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AACC" w14:textId="0D600C18" w:rsidR="003F3069" w:rsidRPr="00AF67E6" w:rsidRDefault="00AF67E6" w:rsidP="00AF67E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67E6">
        <w:rPr>
          <w:rFonts w:ascii="Times New Roman" w:hAnsi="Times New Roman" w:cs="Times New Roman"/>
          <w:sz w:val="28"/>
          <w:szCs w:val="28"/>
        </w:rPr>
        <w:t>Макет</w:t>
      </w:r>
      <w:proofErr w:type="spellEnd"/>
      <w:r w:rsidRPr="00AF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7E6">
        <w:rPr>
          <w:rFonts w:ascii="Times New Roman" w:hAnsi="Times New Roman" w:cs="Times New Roman"/>
          <w:sz w:val="28"/>
          <w:szCs w:val="28"/>
        </w:rPr>
        <w:t>топоплану</w:t>
      </w:r>
      <w:proofErr w:type="spellEnd"/>
      <w:r w:rsidRPr="00AF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7E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F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7E6">
        <w:rPr>
          <w:rFonts w:ascii="Times New Roman" w:hAnsi="Times New Roman" w:cs="Times New Roman"/>
          <w:sz w:val="28"/>
          <w:szCs w:val="28"/>
        </w:rPr>
        <w:t>експорт</w:t>
      </w:r>
      <w:proofErr w:type="spellEnd"/>
      <w:r w:rsidRPr="00AF67E6">
        <w:rPr>
          <w:rFonts w:ascii="Times New Roman" w:hAnsi="Times New Roman" w:cs="Times New Roman"/>
          <w:sz w:val="28"/>
          <w:szCs w:val="28"/>
        </w:rPr>
        <w:t xml:space="preserve"> (gvSIG)</w:t>
      </w:r>
    </w:p>
    <w:p w14:paraId="21DE3BBD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Мета:</w:t>
      </w:r>
    </w:p>
    <w:p w14:paraId="65A67D27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Оформити макет топоплану з координатною сіткою, легендою та експортом.</w:t>
      </w:r>
    </w:p>
    <w:p w14:paraId="3F1C238D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358C9EA8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- Стилізовані шари</w:t>
      </w:r>
    </w:p>
    <w:p w14:paraId="6EAF62FA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- Налаштування сітки</w:t>
      </w:r>
    </w:p>
    <w:p w14:paraId="597509C1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- Елементи макету</w:t>
      </w:r>
    </w:p>
    <w:p w14:paraId="7A04118B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0921F8EF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 xml:space="preserve">1. </w:t>
      </w:r>
      <w:r w:rsidRPr="00AF67E6">
        <w:rPr>
          <w:rFonts w:ascii="Times New Roman" w:hAnsi="Times New Roman" w:cs="Times New Roman"/>
          <w:sz w:val="28"/>
          <w:szCs w:val="28"/>
        </w:rPr>
        <w:t>Створіть макет і додайте Map.</w:t>
      </w:r>
    </w:p>
    <w:p w14:paraId="7757B0FA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D18FF8" wp14:editId="698CCD32">
            <wp:extent cx="5760720" cy="3291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4_01_layou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D63F3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Layout → New Layout</w:t>
      </w:r>
    </w:p>
    <w:p w14:paraId="3A60484E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2. Додайте координатну сітку й підписи.</w:t>
      </w:r>
    </w:p>
    <w:p w14:paraId="1AC2A8E3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9A8E888" wp14:editId="3FED7C6D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4_02_gri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5CA0F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Grid (сітка)</w:t>
      </w:r>
    </w:p>
    <w:p w14:paraId="7CB560C3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3. Додайте легенду, масштаб, північ, текст джерел.</w:t>
      </w:r>
    </w:p>
    <w:p w14:paraId="554E0556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CB4555" wp14:editId="552F784A">
            <wp:extent cx="5760720" cy="3291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4_03_element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F8EAF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Елементи макету</w:t>
      </w:r>
    </w:p>
    <w:p w14:paraId="14818C45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4. Експортуйте топоплан у PDF (300 dpi).</w:t>
      </w:r>
    </w:p>
    <w:p w14:paraId="48EEEB7D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9268162" wp14:editId="753E3F8D">
            <wp:extent cx="5760720" cy="32469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4_04_expor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CEBA3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Експорт макету</w:t>
      </w:r>
    </w:p>
    <w:p w14:paraId="20787BCC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Що здати:</w:t>
      </w:r>
    </w:p>
    <w:p w14:paraId="493201B3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- PDF макет</w:t>
      </w:r>
    </w:p>
    <w:p w14:paraId="1E77F989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- Файл проєкту gvSIG</w:t>
      </w:r>
    </w:p>
    <w:p w14:paraId="7BACB783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- Скріншоти макету</w:t>
      </w:r>
    </w:p>
    <w:p w14:paraId="2C090604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713890CE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- Як встановити інтервал сітки у км?</w:t>
      </w:r>
    </w:p>
    <w:p w14:paraId="2218285F" w14:textId="77777777" w:rsidR="003F3069" w:rsidRPr="00AF67E6" w:rsidRDefault="00AF67E6" w:rsidP="00AF67E6">
      <w:pPr>
        <w:rPr>
          <w:rFonts w:ascii="Times New Roman" w:hAnsi="Times New Roman" w:cs="Times New Roman"/>
          <w:sz w:val="28"/>
          <w:szCs w:val="28"/>
        </w:rPr>
      </w:pPr>
      <w:r w:rsidRPr="00AF67E6">
        <w:rPr>
          <w:rFonts w:ascii="Times New Roman" w:hAnsi="Times New Roman" w:cs="Times New Roman"/>
          <w:sz w:val="28"/>
          <w:szCs w:val="28"/>
        </w:rPr>
        <w:t>- Що дає Embed fonts при експорті?</w:t>
      </w:r>
    </w:p>
    <w:sectPr w:rsidR="003F3069" w:rsidRPr="00AF67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3069"/>
    <w:rsid w:val="00AA1D8D"/>
    <w:rsid w:val="00AF67E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2BB6C"/>
  <w14:defaultImageDpi w14:val="300"/>
  <w15:docId w15:val="{1DCA342B-C7E0-4581-93ED-2BC19E7A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2025-09-25T08:22:00Z</dcterms:modified>
  <cp:category/>
</cp:coreProperties>
</file>