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B3F7" w14:textId="13AA9FC8" w:rsidR="00CC2EAC" w:rsidRPr="00C447BF" w:rsidRDefault="00C447BF" w:rsidP="00C447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47BF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Pr="00C4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7B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C44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7BF">
        <w:rPr>
          <w:rFonts w:ascii="Times New Roman" w:hAnsi="Times New Roman" w:cs="Times New Roman"/>
          <w:sz w:val="28"/>
          <w:szCs w:val="28"/>
        </w:rPr>
        <w:t>топологія</w:t>
      </w:r>
      <w:proofErr w:type="spellEnd"/>
      <w:r w:rsidRPr="00C447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47BF">
        <w:rPr>
          <w:rFonts w:ascii="Times New Roman" w:hAnsi="Times New Roman" w:cs="Times New Roman"/>
          <w:sz w:val="28"/>
          <w:szCs w:val="28"/>
        </w:rPr>
        <w:t>gvSIG</w:t>
      </w:r>
      <w:proofErr w:type="spellEnd"/>
      <w:r w:rsidRPr="00C447BF">
        <w:rPr>
          <w:rFonts w:ascii="Times New Roman" w:hAnsi="Times New Roman" w:cs="Times New Roman"/>
          <w:sz w:val="28"/>
          <w:szCs w:val="28"/>
        </w:rPr>
        <w:t>)</w:t>
      </w:r>
    </w:p>
    <w:p w14:paraId="4001F654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Мета:</w:t>
      </w:r>
    </w:p>
    <w:p w14:paraId="2653C810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Оцифрувати будівлі та дороги, налаштувати атрибути, перевірити топологію та підписи.</w:t>
      </w:r>
    </w:p>
    <w:p w14:paraId="772ED597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5AC50282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Порожні шари для редагування</w:t>
      </w:r>
    </w:p>
    <w:p w14:paraId="52FE0A6B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Правила топології</w:t>
      </w:r>
    </w:p>
    <w:p w14:paraId="76E298DD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6E0F48FF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 xml:space="preserve">1. </w:t>
      </w:r>
      <w:r w:rsidRPr="00C447BF">
        <w:rPr>
          <w:rFonts w:ascii="Times New Roman" w:hAnsi="Times New Roman" w:cs="Times New Roman"/>
          <w:sz w:val="28"/>
          <w:szCs w:val="28"/>
        </w:rPr>
        <w:t>Увімкніть редагування та налаштуйте Snapping.</w:t>
      </w:r>
    </w:p>
    <w:p w14:paraId="5B70626F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3A160B" wp14:editId="316C7B10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3_01_edit_snappin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29A6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Редагування: Snapping</w:t>
      </w:r>
    </w:p>
    <w:p w14:paraId="39B3794E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2. Створіть атрибути для будівель та доріг.</w:t>
      </w:r>
    </w:p>
    <w:p w14:paraId="3541816D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B9F133" wp14:editId="5D6709F1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3_02_field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EFA9B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Поля та значення за замовчуванням</w:t>
      </w:r>
    </w:p>
    <w:p w14:paraId="32B0D524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3. Перевірте топологію та виправте помилки.</w:t>
      </w:r>
    </w:p>
    <w:p w14:paraId="44ED8ED5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54947" wp14:editId="610903C1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3_03_topolog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6987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Topology rules</w:t>
      </w:r>
    </w:p>
    <w:p w14:paraId="14164C51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4. Додайте підписи до будівель/доріг.</w:t>
      </w:r>
    </w:p>
    <w:p w14:paraId="367A84F6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1E1F096" wp14:editId="43D76C6E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vs_c3_04_label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9A6D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Налаш</w:t>
      </w:r>
      <w:r w:rsidRPr="00C447BF">
        <w:rPr>
          <w:rFonts w:ascii="Times New Roman" w:hAnsi="Times New Roman" w:cs="Times New Roman"/>
          <w:sz w:val="28"/>
          <w:szCs w:val="28"/>
        </w:rPr>
        <w:t>тування підписів</w:t>
      </w:r>
    </w:p>
    <w:p w14:paraId="106FFEE6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Що здати:</w:t>
      </w:r>
    </w:p>
    <w:p w14:paraId="339272FB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Оновлені шари будівель/доріг</w:t>
      </w:r>
    </w:p>
    <w:p w14:paraId="1451CE38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Топологія без помилок</w:t>
      </w:r>
    </w:p>
    <w:p w14:paraId="2160F551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Скрін підписів</w:t>
      </w:r>
    </w:p>
    <w:p w14:paraId="1FAFD608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37B2ADD3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Які переваги правил No gaps/No overlaps?</w:t>
      </w:r>
    </w:p>
    <w:p w14:paraId="5CC344FA" w14:textId="77777777" w:rsidR="00CC2EAC" w:rsidRPr="00C447BF" w:rsidRDefault="00C447BF" w:rsidP="00C447BF">
      <w:pPr>
        <w:rPr>
          <w:rFonts w:ascii="Times New Roman" w:hAnsi="Times New Roman" w:cs="Times New Roman"/>
          <w:sz w:val="28"/>
          <w:szCs w:val="28"/>
        </w:rPr>
      </w:pPr>
      <w:r w:rsidRPr="00C447BF">
        <w:rPr>
          <w:rFonts w:ascii="Times New Roman" w:hAnsi="Times New Roman" w:cs="Times New Roman"/>
          <w:sz w:val="28"/>
          <w:szCs w:val="28"/>
        </w:rPr>
        <w:t>- Як працює порог масштабів для підписів?</w:t>
      </w:r>
    </w:p>
    <w:sectPr w:rsidR="00CC2EAC" w:rsidRPr="00C44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447BF"/>
    <w:rsid w:val="00CB0664"/>
    <w:rsid w:val="00CC2E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B417E"/>
  <w14:defaultImageDpi w14:val="300"/>
  <w15:docId w15:val="{9B30EBD6-CE8C-4537-86C8-2DD8FB8E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2025-09-25T08:21:00Z</dcterms:modified>
  <cp:category/>
</cp:coreProperties>
</file>