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1EFC" w14:textId="07013C1D" w:rsidR="008B5239" w:rsidRPr="00F82F7E" w:rsidRDefault="00F82F7E" w:rsidP="00F82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 xml:space="preserve">DEM → </w:t>
      </w:r>
      <w:proofErr w:type="spellStart"/>
      <w:r w:rsidRPr="00F82F7E">
        <w:rPr>
          <w:rFonts w:ascii="Times New Roman" w:hAnsi="Times New Roman" w:cs="Times New Roman"/>
          <w:sz w:val="28"/>
          <w:szCs w:val="28"/>
        </w:rPr>
        <w:t>горизонталі</w:t>
      </w:r>
      <w:proofErr w:type="spellEnd"/>
      <w:r w:rsidRPr="00F8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7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82F7E">
        <w:rPr>
          <w:rFonts w:ascii="Times New Roman" w:hAnsi="Times New Roman" w:cs="Times New Roman"/>
          <w:sz w:val="28"/>
          <w:szCs w:val="28"/>
        </w:rPr>
        <w:t xml:space="preserve"> візуалізація (gvSIG)</w:t>
      </w:r>
    </w:p>
    <w:p w14:paraId="269B729B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Мета:</w:t>
      </w:r>
    </w:p>
    <w:p w14:paraId="34885B9B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Створити горизонталі з DEM і hillshade, обрізати за межею області.</w:t>
      </w:r>
    </w:p>
    <w:p w14:paraId="6E2F2518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21AEF71E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- DEM</w:t>
      </w:r>
    </w:p>
    <w:p w14:paraId="504AF4DE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- boundary</w:t>
      </w:r>
    </w:p>
    <w:p w14:paraId="66A0C09D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400A2A51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 xml:space="preserve">1. Відкрийте інструменти Contour, Hillshade, </w:t>
      </w:r>
      <w:r w:rsidRPr="00F82F7E">
        <w:rPr>
          <w:rFonts w:ascii="Times New Roman" w:hAnsi="Times New Roman" w:cs="Times New Roman"/>
          <w:sz w:val="28"/>
          <w:szCs w:val="28"/>
        </w:rPr>
        <w:t>Slope/Aspect.</w:t>
      </w:r>
    </w:p>
    <w:p w14:paraId="610632C0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46D833" wp14:editId="0DE1135E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2_01_geoproces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DAF9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Geoprocess → Contour/Hillshade</w:t>
      </w:r>
    </w:p>
    <w:p w14:paraId="383E5986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2. Згенеруйте горизонталі з інтервалом 5 м.</w:t>
      </w:r>
    </w:p>
    <w:p w14:paraId="4AFD4611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B0B3C6" wp14:editId="2BED765E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2_02_contou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5D297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Contour — параметри</w:t>
      </w:r>
    </w:p>
    <w:p w14:paraId="501CD195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3. Створіть тіньовий рельєф для візуалізації.</w:t>
      </w:r>
    </w:p>
    <w:p w14:paraId="7CA11C2A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E2B9E8" wp14:editId="4802D73E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2_03_hillsha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6BB2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Hillshade — параметри</w:t>
      </w:r>
    </w:p>
    <w:p w14:paraId="7CAA6FFD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4. Обріжте результати за межею Житомирської області.</w:t>
      </w:r>
    </w:p>
    <w:p w14:paraId="3197456E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00836D2" wp14:editId="462BF333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2_04_cli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F6501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Clip за межами обл</w:t>
      </w:r>
      <w:r w:rsidRPr="00F82F7E">
        <w:rPr>
          <w:rFonts w:ascii="Times New Roman" w:hAnsi="Times New Roman" w:cs="Times New Roman"/>
          <w:sz w:val="28"/>
          <w:szCs w:val="28"/>
        </w:rPr>
        <w:t>асті</w:t>
      </w:r>
    </w:p>
    <w:p w14:paraId="67E29B3F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Що здати:</w:t>
      </w:r>
    </w:p>
    <w:p w14:paraId="7B6AAF74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- Горизонталі (shp)</w:t>
      </w:r>
    </w:p>
    <w:p w14:paraId="46D9E0BD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- Hillshade (tif)</w:t>
      </w:r>
    </w:p>
    <w:p w14:paraId="2F8F8635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- Скріншоти параметрів</w:t>
      </w:r>
    </w:p>
    <w:p w14:paraId="301C6709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4CA99E8F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- Чому важлива обрізка за межею?</w:t>
      </w:r>
    </w:p>
    <w:p w14:paraId="2234A912" w14:textId="77777777" w:rsidR="008B5239" w:rsidRPr="00F82F7E" w:rsidRDefault="00F82F7E" w:rsidP="00F82F7E">
      <w:pPr>
        <w:rPr>
          <w:rFonts w:ascii="Times New Roman" w:hAnsi="Times New Roman" w:cs="Times New Roman"/>
          <w:sz w:val="28"/>
          <w:szCs w:val="28"/>
        </w:rPr>
      </w:pPr>
      <w:r w:rsidRPr="00F82F7E">
        <w:rPr>
          <w:rFonts w:ascii="Times New Roman" w:hAnsi="Times New Roman" w:cs="Times New Roman"/>
          <w:sz w:val="28"/>
          <w:szCs w:val="28"/>
        </w:rPr>
        <w:t>- Як згладити горизонталі у gvSIG?</w:t>
      </w:r>
    </w:p>
    <w:sectPr w:rsidR="008B5239" w:rsidRPr="00F82F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B5239"/>
    <w:rsid w:val="00AA1D8D"/>
    <w:rsid w:val="00B47730"/>
    <w:rsid w:val="00CB0664"/>
    <w:rsid w:val="00F82F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2694D"/>
  <w14:defaultImageDpi w14:val="300"/>
  <w15:docId w15:val="{7A6199DA-C2CF-43A0-8292-1DDDC5D4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2025-09-25T08:21:00Z</dcterms:modified>
  <cp:category/>
</cp:coreProperties>
</file>