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B860" w14:textId="079E6760" w:rsidR="00A23138" w:rsidRPr="00BD006A" w:rsidRDefault="00BD006A" w:rsidP="00BD00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06A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D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06A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BD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06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D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06A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BD006A">
        <w:rPr>
          <w:rFonts w:ascii="Times New Roman" w:hAnsi="Times New Roman" w:cs="Times New Roman"/>
          <w:sz w:val="28"/>
          <w:szCs w:val="28"/>
        </w:rPr>
        <w:t xml:space="preserve"> (GRASS GIS)</w:t>
      </w:r>
    </w:p>
    <w:p w14:paraId="6F1E08DF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Мета:</w:t>
      </w:r>
    </w:p>
    <w:p w14:paraId="6E475695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Декорувати карту (сітка, легенда, масштаб, північ) та експортувати у високій якості.</w:t>
      </w:r>
    </w:p>
    <w:p w14:paraId="41D190D5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1FAE1B37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Відображувані шари топоплану</w:t>
      </w:r>
    </w:p>
    <w:p w14:paraId="7556CCAB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Параметри сітки</w:t>
      </w:r>
    </w:p>
    <w:p w14:paraId="1DF6A519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Шрифти</w:t>
      </w:r>
    </w:p>
    <w:p w14:paraId="1A2875FE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 xml:space="preserve">Покрокова </w:t>
      </w:r>
      <w:r w:rsidRPr="00BD006A">
        <w:rPr>
          <w:rFonts w:ascii="Times New Roman" w:hAnsi="Times New Roman" w:cs="Times New Roman"/>
          <w:sz w:val="28"/>
          <w:szCs w:val="28"/>
        </w:rPr>
        <w:t>інструкція:</w:t>
      </w:r>
    </w:p>
    <w:p w14:paraId="1D4356CF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1. Додайте координатну сітку, легенду, північ, масштаб.</w:t>
      </w:r>
    </w:p>
    <w:p w14:paraId="3B660C41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B0EBDA" wp14:editId="2654E2C3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4_01_deco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0F746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Map Display → Decorations</w:t>
      </w:r>
    </w:p>
    <w:p w14:paraId="3B4B1438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2. Налаштуйте сітку UTM з інтервалом 1 км та підписами.</w:t>
      </w:r>
    </w:p>
    <w:p w14:paraId="4A536F60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18C2124" wp14:editId="17E034C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4_02_gri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9734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Grid parameters</w:t>
      </w:r>
    </w:p>
    <w:p w14:paraId="4589A438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3. Експортуйте картинку/постер топоплану зі 300 dpi.</w:t>
      </w:r>
    </w:p>
    <w:p w14:paraId="4C6DDBC6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566455" wp14:editId="0053CBC7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4_03_expor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1632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Export Map</w:t>
      </w:r>
    </w:p>
    <w:p w14:paraId="4B8138C8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4. Альтернатива: вик</w:t>
      </w:r>
      <w:r w:rsidRPr="00BD006A">
        <w:rPr>
          <w:rFonts w:ascii="Times New Roman" w:hAnsi="Times New Roman" w:cs="Times New Roman"/>
          <w:sz w:val="28"/>
          <w:szCs w:val="28"/>
        </w:rPr>
        <w:t>ористати ps.map для друкованого макету.</w:t>
      </w:r>
    </w:p>
    <w:p w14:paraId="376C2879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BD3BEE" wp14:editId="5BB0DA80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4_04_psm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97F4D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ps.map (макет)</w:t>
      </w:r>
    </w:p>
    <w:p w14:paraId="4375828A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Що здати:</w:t>
      </w:r>
    </w:p>
    <w:p w14:paraId="0E1DD29C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Зображення/PDF топоплану</w:t>
      </w:r>
    </w:p>
    <w:p w14:paraId="2925626C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Файли налаштувань (за наявності)</w:t>
      </w:r>
    </w:p>
    <w:p w14:paraId="1A3D821C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Скриншоти</w:t>
      </w:r>
    </w:p>
    <w:p w14:paraId="44B51A7A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72C59DE6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Яка різниця між Map Display Export і ps.map?</w:t>
      </w:r>
    </w:p>
    <w:p w14:paraId="224769C2" w14:textId="77777777" w:rsidR="00A23138" w:rsidRPr="00BD006A" w:rsidRDefault="00BD006A" w:rsidP="00BD006A">
      <w:pPr>
        <w:rPr>
          <w:rFonts w:ascii="Times New Roman" w:hAnsi="Times New Roman" w:cs="Times New Roman"/>
          <w:sz w:val="28"/>
          <w:szCs w:val="28"/>
        </w:rPr>
      </w:pPr>
      <w:r w:rsidRPr="00BD006A">
        <w:rPr>
          <w:rFonts w:ascii="Times New Roman" w:hAnsi="Times New Roman" w:cs="Times New Roman"/>
          <w:sz w:val="28"/>
          <w:szCs w:val="28"/>
        </w:rPr>
        <w:t>- Як контролювати товщину ліній у виводі?</w:t>
      </w:r>
    </w:p>
    <w:sectPr w:rsidR="00A23138" w:rsidRPr="00BD00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23138"/>
    <w:rsid w:val="00AA1D8D"/>
    <w:rsid w:val="00B47730"/>
    <w:rsid w:val="00BD006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36AB0"/>
  <w14:defaultImageDpi w14:val="300"/>
  <w15:docId w15:val="{16D7986B-B9A3-434E-BF9E-75EF919E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2025-09-25T08:20:00Z</dcterms:modified>
  <cp:category/>
</cp:coreProperties>
</file>