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DBE92" w14:textId="0E4A0301" w:rsidR="00DD613E" w:rsidRPr="00B3055E" w:rsidRDefault="00B3055E" w:rsidP="00B3055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3055E">
        <w:rPr>
          <w:rFonts w:ascii="Times New Roman" w:hAnsi="Times New Roman" w:cs="Times New Roman"/>
          <w:sz w:val="28"/>
          <w:szCs w:val="28"/>
        </w:rPr>
        <w:t>Оцифрування</w:t>
      </w:r>
      <w:proofErr w:type="spellEnd"/>
      <w:r w:rsidRPr="00B3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55E">
        <w:rPr>
          <w:rFonts w:ascii="Times New Roman" w:hAnsi="Times New Roman" w:cs="Times New Roman"/>
          <w:sz w:val="28"/>
          <w:szCs w:val="28"/>
        </w:rPr>
        <w:t>плану</w:t>
      </w:r>
      <w:proofErr w:type="spellEnd"/>
      <w:r w:rsidRPr="00B3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55E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3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55E">
        <w:rPr>
          <w:rFonts w:ascii="Times New Roman" w:hAnsi="Times New Roman" w:cs="Times New Roman"/>
          <w:sz w:val="28"/>
          <w:szCs w:val="28"/>
        </w:rPr>
        <w:t>топологія</w:t>
      </w:r>
      <w:proofErr w:type="spellEnd"/>
      <w:r w:rsidRPr="00B3055E">
        <w:rPr>
          <w:rFonts w:ascii="Times New Roman" w:hAnsi="Times New Roman" w:cs="Times New Roman"/>
          <w:sz w:val="28"/>
          <w:szCs w:val="28"/>
        </w:rPr>
        <w:t xml:space="preserve"> (GRASS GIS)</w:t>
      </w:r>
    </w:p>
    <w:p w14:paraId="6D14B8B5" w14:textId="77777777" w:rsidR="00DD613E" w:rsidRPr="00B3055E" w:rsidRDefault="00B3055E" w:rsidP="00B3055E">
      <w:pPr>
        <w:rPr>
          <w:rFonts w:ascii="Times New Roman" w:hAnsi="Times New Roman" w:cs="Times New Roman"/>
          <w:sz w:val="28"/>
          <w:szCs w:val="28"/>
        </w:rPr>
      </w:pPr>
      <w:r w:rsidRPr="00B3055E">
        <w:rPr>
          <w:rFonts w:ascii="Times New Roman" w:hAnsi="Times New Roman" w:cs="Times New Roman"/>
          <w:sz w:val="28"/>
          <w:szCs w:val="28"/>
        </w:rPr>
        <w:t>Мета:</w:t>
      </w:r>
    </w:p>
    <w:p w14:paraId="4EFEF782" w14:textId="77777777" w:rsidR="00DD613E" w:rsidRPr="00B3055E" w:rsidRDefault="00B3055E" w:rsidP="00B3055E">
      <w:pPr>
        <w:rPr>
          <w:rFonts w:ascii="Times New Roman" w:hAnsi="Times New Roman" w:cs="Times New Roman"/>
          <w:sz w:val="28"/>
          <w:szCs w:val="28"/>
        </w:rPr>
      </w:pPr>
      <w:r w:rsidRPr="00B3055E">
        <w:rPr>
          <w:rFonts w:ascii="Times New Roman" w:hAnsi="Times New Roman" w:cs="Times New Roman"/>
          <w:sz w:val="28"/>
          <w:szCs w:val="28"/>
        </w:rPr>
        <w:t>Оцифрувати планову ситуацію, налаштувати топологію та підписи.</w:t>
      </w:r>
    </w:p>
    <w:p w14:paraId="266A0487" w14:textId="77777777" w:rsidR="00DD613E" w:rsidRPr="00B3055E" w:rsidRDefault="00B3055E" w:rsidP="00B3055E">
      <w:pPr>
        <w:rPr>
          <w:rFonts w:ascii="Times New Roman" w:hAnsi="Times New Roman" w:cs="Times New Roman"/>
          <w:sz w:val="28"/>
          <w:szCs w:val="28"/>
        </w:rPr>
      </w:pPr>
      <w:r w:rsidRPr="00B3055E">
        <w:rPr>
          <w:rFonts w:ascii="Times New Roman" w:hAnsi="Times New Roman" w:cs="Times New Roman"/>
          <w:sz w:val="28"/>
          <w:szCs w:val="28"/>
        </w:rPr>
        <w:t>Вихідні дані (Житомирська область):</w:t>
      </w:r>
    </w:p>
    <w:p w14:paraId="4C3C81C3" w14:textId="77777777" w:rsidR="00DD613E" w:rsidRPr="00B3055E" w:rsidRDefault="00B3055E" w:rsidP="00B3055E">
      <w:pPr>
        <w:rPr>
          <w:rFonts w:ascii="Times New Roman" w:hAnsi="Times New Roman" w:cs="Times New Roman"/>
          <w:sz w:val="28"/>
          <w:szCs w:val="28"/>
        </w:rPr>
      </w:pPr>
      <w:r w:rsidRPr="00B3055E">
        <w:rPr>
          <w:rFonts w:ascii="Times New Roman" w:hAnsi="Times New Roman" w:cs="Times New Roman"/>
          <w:sz w:val="28"/>
          <w:szCs w:val="28"/>
        </w:rPr>
        <w:t>- Растр/OSM як підкладка</w:t>
      </w:r>
    </w:p>
    <w:p w14:paraId="484B040F" w14:textId="77777777" w:rsidR="00DD613E" w:rsidRPr="00B3055E" w:rsidRDefault="00B3055E" w:rsidP="00B3055E">
      <w:pPr>
        <w:rPr>
          <w:rFonts w:ascii="Times New Roman" w:hAnsi="Times New Roman" w:cs="Times New Roman"/>
          <w:sz w:val="28"/>
          <w:szCs w:val="28"/>
        </w:rPr>
      </w:pPr>
      <w:r w:rsidRPr="00B3055E">
        <w:rPr>
          <w:rFonts w:ascii="Times New Roman" w:hAnsi="Times New Roman" w:cs="Times New Roman"/>
          <w:sz w:val="28"/>
          <w:szCs w:val="28"/>
        </w:rPr>
        <w:t>- Структура атрибутів</w:t>
      </w:r>
    </w:p>
    <w:p w14:paraId="00E794B6" w14:textId="77777777" w:rsidR="00DD613E" w:rsidRPr="00B3055E" w:rsidRDefault="00B3055E" w:rsidP="00B3055E">
      <w:pPr>
        <w:rPr>
          <w:rFonts w:ascii="Times New Roman" w:hAnsi="Times New Roman" w:cs="Times New Roman"/>
          <w:sz w:val="28"/>
          <w:szCs w:val="28"/>
        </w:rPr>
      </w:pPr>
      <w:r w:rsidRPr="00B3055E">
        <w:rPr>
          <w:rFonts w:ascii="Times New Roman" w:hAnsi="Times New Roman" w:cs="Times New Roman"/>
          <w:sz w:val="28"/>
          <w:szCs w:val="28"/>
        </w:rPr>
        <w:t>Покрокова інструкція:</w:t>
      </w:r>
    </w:p>
    <w:p w14:paraId="4F40B4C0" w14:textId="77777777" w:rsidR="00DD613E" w:rsidRPr="00B3055E" w:rsidRDefault="00B3055E" w:rsidP="00B3055E">
      <w:pPr>
        <w:rPr>
          <w:rFonts w:ascii="Times New Roman" w:hAnsi="Times New Roman" w:cs="Times New Roman"/>
          <w:sz w:val="28"/>
          <w:szCs w:val="28"/>
        </w:rPr>
      </w:pPr>
      <w:r w:rsidRPr="00B3055E">
        <w:rPr>
          <w:rFonts w:ascii="Times New Roman" w:hAnsi="Times New Roman" w:cs="Times New Roman"/>
          <w:sz w:val="28"/>
          <w:szCs w:val="28"/>
        </w:rPr>
        <w:t xml:space="preserve">1. Створіть шар </w:t>
      </w:r>
      <w:r w:rsidRPr="00B3055E">
        <w:rPr>
          <w:rFonts w:ascii="Times New Roman" w:hAnsi="Times New Roman" w:cs="Times New Roman"/>
          <w:sz w:val="28"/>
          <w:szCs w:val="28"/>
        </w:rPr>
        <w:t xml:space="preserve">будівель (areas) та доріг (lines) у </w:t>
      </w:r>
      <w:proofErr w:type="gramStart"/>
      <w:r w:rsidRPr="00B3055E">
        <w:rPr>
          <w:rFonts w:ascii="Times New Roman" w:hAnsi="Times New Roman" w:cs="Times New Roman"/>
          <w:sz w:val="28"/>
          <w:szCs w:val="28"/>
        </w:rPr>
        <w:t>v.digit</w:t>
      </w:r>
      <w:proofErr w:type="gramEnd"/>
      <w:r w:rsidRPr="00B3055E">
        <w:rPr>
          <w:rFonts w:ascii="Times New Roman" w:hAnsi="Times New Roman" w:cs="Times New Roman"/>
          <w:sz w:val="28"/>
          <w:szCs w:val="28"/>
        </w:rPr>
        <w:t xml:space="preserve"> зі snapping.</w:t>
      </w:r>
    </w:p>
    <w:p w14:paraId="00631128" w14:textId="77777777" w:rsidR="00DD613E" w:rsidRPr="00B3055E" w:rsidRDefault="00B3055E" w:rsidP="00B3055E">
      <w:pPr>
        <w:rPr>
          <w:rFonts w:ascii="Times New Roman" w:hAnsi="Times New Roman" w:cs="Times New Roman"/>
          <w:sz w:val="28"/>
          <w:szCs w:val="28"/>
        </w:rPr>
      </w:pPr>
      <w:r w:rsidRPr="00B305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BCDE0A" wp14:editId="379EDAAF">
            <wp:extent cx="5760720" cy="3291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s_b3_01_vdigi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5DD95" w14:textId="77777777" w:rsidR="00DD613E" w:rsidRPr="00B3055E" w:rsidRDefault="00B3055E" w:rsidP="00B3055E">
      <w:pPr>
        <w:rPr>
          <w:rFonts w:ascii="Times New Roman" w:hAnsi="Times New Roman" w:cs="Times New Roman"/>
          <w:sz w:val="28"/>
          <w:szCs w:val="28"/>
        </w:rPr>
      </w:pPr>
      <w:r w:rsidRPr="00B3055E">
        <w:rPr>
          <w:rFonts w:ascii="Times New Roman" w:hAnsi="Times New Roman" w:cs="Times New Roman"/>
          <w:sz w:val="28"/>
          <w:szCs w:val="28"/>
        </w:rPr>
        <w:t>v.digit (Оцифрування)</w:t>
      </w:r>
    </w:p>
    <w:p w14:paraId="576283DB" w14:textId="77777777" w:rsidR="00DD613E" w:rsidRPr="00B3055E" w:rsidRDefault="00B3055E" w:rsidP="00B3055E">
      <w:pPr>
        <w:rPr>
          <w:rFonts w:ascii="Times New Roman" w:hAnsi="Times New Roman" w:cs="Times New Roman"/>
          <w:sz w:val="28"/>
          <w:szCs w:val="28"/>
        </w:rPr>
      </w:pPr>
      <w:r w:rsidRPr="00B3055E">
        <w:rPr>
          <w:rFonts w:ascii="Times New Roman" w:hAnsi="Times New Roman" w:cs="Times New Roman"/>
          <w:sz w:val="28"/>
          <w:szCs w:val="28"/>
        </w:rPr>
        <w:t>2. Очистіть топологію будівель/доріг (</w:t>
      </w:r>
      <w:proofErr w:type="gramStart"/>
      <w:r w:rsidRPr="00B3055E">
        <w:rPr>
          <w:rFonts w:ascii="Times New Roman" w:hAnsi="Times New Roman" w:cs="Times New Roman"/>
          <w:sz w:val="28"/>
          <w:szCs w:val="28"/>
        </w:rPr>
        <w:t>v.clean</w:t>
      </w:r>
      <w:proofErr w:type="gramEnd"/>
      <w:r w:rsidRPr="00B3055E">
        <w:rPr>
          <w:rFonts w:ascii="Times New Roman" w:hAnsi="Times New Roman" w:cs="Times New Roman"/>
          <w:sz w:val="28"/>
          <w:szCs w:val="28"/>
        </w:rPr>
        <w:t>).</w:t>
      </w:r>
    </w:p>
    <w:p w14:paraId="796951FB" w14:textId="77777777" w:rsidR="00DD613E" w:rsidRPr="00B3055E" w:rsidRDefault="00B3055E" w:rsidP="00B3055E">
      <w:pPr>
        <w:rPr>
          <w:rFonts w:ascii="Times New Roman" w:hAnsi="Times New Roman" w:cs="Times New Roman"/>
          <w:sz w:val="28"/>
          <w:szCs w:val="28"/>
        </w:rPr>
      </w:pPr>
      <w:r w:rsidRPr="00B3055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4383620" wp14:editId="5B815F90">
            <wp:extent cx="5760720" cy="32469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s_b3_02_vclean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AF9D3" w14:textId="77777777" w:rsidR="00DD613E" w:rsidRPr="00B3055E" w:rsidRDefault="00B3055E" w:rsidP="00B3055E">
      <w:pPr>
        <w:rPr>
          <w:rFonts w:ascii="Times New Roman" w:hAnsi="Times New Roman" w:cs="Times New Roman"/>
          <w:sz w:val="28"/>
          <w:szCs w:val="28"/>
        </w:rPr>
      </w:pPr>
      <w:r w:rsidRPr="00B3055E">
        <w:rPr>
          <w:rFonts w:ascii="Times New Roman" w:hAnsi="Times New Roman" w:cs="Times New Roman"/>
          <w:sz w:val="28"/>
          <w:szCs w:val="28"/>
        </w:rPr>
        <w:t>v.clean (Топологія)</w:t>
      </w:r>
    </w:p>
    <w:p w14:paraId="00CF065F" w14:textId="77777777" w:rsidR="00DD613E" w:rsidRPr="00B3055E" w:rsidRDefault="00B3055E" w:rsidP="00B3055E">
      <w:pPr>
        <w:rPr>
          <w:rFonts w:ascii="Times New Roman" w:hAnsi="Times New Roman" w:cs="Times New Roman"/>
          <w:sz w:val="28"/>
          <w:szCs w:val="28"/>
        </w:rPr>
      </w:pPr>
      <w:r w:rsidRPr="00B3055E">
        <w:rPr>
          <w:rFonts w:ascii="Times New Roman" w:hAnsi="Times New Roman" w:cs="Times New Roman"/>
          <w:sz w:val="28"/>
          <w:szCs w:val="28"/>
        </w:rPr>
        <w:t>3. Додайте поля атрибутів і заповніть їх.</w:t>
      </w:r>
    </w:p>
    <w:p w14:paraId="21342183" w14:textId="77777777" w:rsidR="00DD613E" w:rsidRPr="00B3055E" w:rsidRDefault="00B3055E" w:rsidP="00B3055E">
      <w:pPr>
        <w:rPr>
          <w:rFonts w:ascii="Times New Roman" w:hAnsi="Times New Roman" w:cs="Times New Roman"/>
          <w:sz w:val="28"/>
          <w:szCs w:val="28"/>
        </w:rPr>
      </w:pPr>
      <w:r w:rsidRPr="00B305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D3BED69" wp14:editId="4F0F7D4E">
            <wp:extent cx="5760720" cy="324695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s_b3_03_vd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65E81" w14:textId="77777777" w:rsidR="00DD613E" w:rsidRPr="00B3055E" w:rsidRDefault="00B3055E" w:rsidP="00B3055E">
      <w:pPr>
        <w:rPr>
          <w:rFonts w:ascii="Times New Roman" w:hAnsi="Times New Roman" w:cs="Times New Roman"/>
          <w:sz w:val="28"/>
          <w:szCs w:val="28"/>
        </w:rPr>
      </w:pPr>
      <w:r w:rsidRPr="00B3055E">
        <w:rPr>
          <w:rFonts w:ascii="Times New Roman" w:hAnsi="Times New Roman" w:cs="Times New Roman"/>
          <w:sz w:val="28"/>
          <w:szCs w:val="28"/>
        </w:rPr>
        <w:t>v.db.* (Атрибути)</w:t>
      </w:r>
    </w:p>
    <w:p w14:paraId="71945DE1" w14:textId="77777777" w:rsidR="00DD613E" w:rsidRPr="00B3055E" w:rsidRDefault="00B3055E" w:rsidP="00B3055E">
      <w:pPr>
        <w:rPr>
          <w:rFonts w:ascii="Times New Roman" w:hAnsi="Times New Roman" w:cs="Times New Roman"/>
          <w:sz w:val="28"/>
          <w:szCs w:val="28"/>
        </w:rPr>
      </w:pPr>
      <w:r w:rsidRPr="00B3055E">
        <w:rPr>
          <w:rFonts w:ascii="Times New Roman" w:hAnsi="Times New Roman" w:cs="Times New Roman"/>
          <w:sz w:val="28"/>
          <w:szCs w:val="28"/>
        </w:rPr>
        <w:t>4. Підготуйте підписи для об’єктів (</w:t>
      </w:r>
      <w:proofErr w:type="gramStart"/>
      <w:r w:rsidRPr="00B3055E">
        <w:rPr>
          <w:rFonts w:ascii="Times New Roman" w:hAnsi="Times New Roman" w:cs="Times New Roman"/>
          <w:sz w:val="28"/>
          <w:szCs w:val="28"/>
        </w:rPr>
        <w:t>d.label</w:t>
      </w:r>
      <w:r w:rsidRPr="00B3055E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B3055E">
        <w:rPr>
          <w:rFonts w:ascii="Times New Roman" w:hAnsi="Times New Roman" w:cs="Times New Roman"/>
          <w:sz w:val="28"/>
          <w:szCs w:val="28"/>
        </w:rPr>
        <w:t>).</w:t>
      </w:r>
    </w:p>
    <w:p w14:paraId="63E26F2E" w14:textId="77777777" w:rsidR="00DD613E" w:rsidRPr="00B3055E" w:rsidRDefault="00B3055E" w:rsidP="00B3055E">
      <w:pPr>
        <w:rPr>
          <w:rFonts w:ascii="Times New Roman" w:hAnsi="Times New Roman" w:cs="Times New Roman"/>
          <w:sz w:val="28"/>
          <w:szCs w:val="28"/>
        </w:rPr>
      </w:pPr>
      <w:r w:rsidRPr="00B3055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04700F7" wp14:editId="5EFCBF39">
            <wp:extent cx="5760720" cy="32918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s_b3_04_dlabel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02E07" w14:textId="77777777" w:rsidR="00DD613E" w:rsidRPr="00B3055E" w:rsidRDefault="00B3055E" w:rsidP="00B3055E">
      <w:pPr>
        <w:rPr>
          <w:rFonts w:ascii="Times New Roman" w:hAnsi="Times New Roman" w:cs="Times New Roman"/>
          <w:sz w:val="28"/>
          <w:szCs w:val="28"/>
        </w:rPr>
      </w:pPr>
      <w:r w:rsidRPr="00B3055E">
        <w:rPr>
          <w:rFonts w:ascii="Times New Roman" w:hAnsi="Times New Roman" w:cs="Times New Roman"/>
          <w:sz w:val="28"/>
          <w:szCs w:val="28"/>
        </w:rPr>
        <w:t>d.labels (Підписи)</w:t>
      </w:r>
    </w:p>
    <w:p w14:paraId="4D826EC0" w14:textId="77777777" w:rsidR="00DD613E" w:rsidRPr="00B3055E" w:rsidRDefault="00B3055E" w:rsidP="00B3055E">
      <w:pPr>
        <w:rPr>
          <w:rFonts w:ascii="Times New Roman" w:hAnsi="Times New Roman" w:cs="Times New Roman"/>
          <w:sz w:val="28"/>
          <w:szCs w:val="28"/>
        </w:rPr>
      </w:pPr>
      <w:r w:rsidRPr="00B3055E">
        <w:rPr>
          <w:rFonts w:ascii="Times New Roman" w:hAnsi="Times New Roman" w:cs="Times New Roman"/>
          <w:sz w:val="28"/>
          <w:szCs w:val="28"/>
        </w:rPr>
        <w:t>Що здати:</w:t>
      </w:r>
    </w:p>
    <w:p w14:paraId="1FDF9C09" w14:textId="77777777" w:rsidR="00DD613E" w:rsidRPr="00B3055E" w:rsidRDefault="00B3055E" w:rsidP="00B3055E">
      <w:pPr>
        <w:rPr>
          <w:rFonts w:ascii="Times New Roman" w:hAnsi="Times New Roman" w:cs="Times New Roman"/>
          <w:sz w:val="28"/>
          <w:szCs w:val="28"/>
        </w:rPr>
      </w:pPr>
      <w:r w:rsidRPr="00B3055E">
        <w:rPr>
          <w:rFonts w:ascii="Times New Roman" w:hAnsi="Times New Roman" w:cs="Times New Roman"/>
          <w:sz w:val="28"/>
          <w:szCs w:val="28"/>
        </w:rPr>
        <w:t>- Нові векторні шари</w:t>
      </w:r>
    </w:p>
    <w:p w14:paraId="6071D3DE" w14:textId="77777777" w:rsidR="00DD613E" w:rsidRPr="00B3055E" w:rsidRDefault="00B3055E" w:rsidP="00B3055E">
      <w:pPr>
        <w:rPr>
          <w:rFonts w:ascii="Times New Roman" w:hAnsi="Times New Roman" w:cs="Times New Roman"/>
          <w:sz w:val="28"/>
          <w:szCs w:val="28"/>
        </w:rPr>
      </w:pPr>
      <w:r w:rsidRPr="00B3055E">
        <w:rPr>
          <w:rFonts w:ascii="Times New Roman" w:hAnsi="Times New Roman" w:cs="Times New Roman"/>
          <w:sz w:val="28"/>
          <w:szCs w:val="28"/>
        </w:rPr>
        <w:t>- Грамотна топологія (без дублів/щілин)</w:t>
      </w:r>
    </w:p>
    <w:p w14:paraId="09D9DA3F" w14:textId="77777777" w:rsidR="00DD613E" w:rsidRPr="00B3055E" w:rsidRDefault="00B3055E" w:rsidP="00B3055E">
      <w:pPr>
        <w:rPr>
          <w:rFonts w:ascii="Times New Roman" w:hAnsi="Times New Roman" w:cs="Times New Roman"/>
          <w:sz w:val="28"/>
          <w:szCs w:val="28"/>
        </w:rPr>
      </w:pPr>
      <w:r w:rsidRPr="00B3055E">
        <w:rPr>
          <w:rFonts w:ascii="Times New Roman" w:hAnsi="Times New Roman" w:cs="Times New Roman"/>
          <w:sz w:val="28"/>
          <w:szCs w:val="28"/>
        </w:rPr>
        <w:t>- Скрін підписів</w:t>
      </w:r>
    </w:p>
    <w:p w14:paraId="05965A43" w14:textId="77777777" w:rsidR="00DD613E" w:rsidRPr="00B3055E" w:rsidRDefault="00B3055E" w:rsidP="00B3055E">
      <w:pPr>
        <w:rPr>
          <w:rFonts w:ascii="Times New Roman" w:hAnsi="Times New Roman" w:cs="Times New Roman"/>
          <w:sz w:val="28"/>
          <w:szCs w:val="28"/>
        </w:rPr>
      </w:pPr>
      <w:r w:rsidRPr="00B3055E">
        <w:rPr>
          <w:rFonts w:ascii="Times New Roman" w:hAnsi="Times New Roman" w:cs="Times New Roman"/>
          <w:sz w:val="28"/>
          <w:szCs w:val="28"/>
        </w:rPr>
        <w:t>Контрольні питання:</w:t>
      </w:r>
    </w:p>
    <w:p w14:paraId="741178BB" w14:textId="77777777" w:rsidR="00DD613E" w:rsidRPr="00B3055E" w:rsidRDefault="00B3055E" w:rsidP="00B3055E">
      <w:pPr>
        <w:rPr>
          <w:rFonts w:ascii="Times New Roman" w:hAnsi="Times New Roman" w:cs="Times New Roman"/>
          <w:sz w:val="28"/>
          <w:szCs w:val="28"/>
        </w:rPr>
      </w:pPr>
      <w:r w:rsidRPr="00B3055E">
        <w:rPr>
          <w:rFonts w:ascii="Times New Roman" w:hAnsi="Times New Roman" w:cs="Times New Roman"/>
          <w:sz w:val="28"/>
          <w:szCs w:val="28"/>
        </w:rPr>
        <w:t xml:space="preserve">- Які правила забезпечує </w:t>
      </w:r>
      <w:proofErr w:type="gramStart"/>
      <w:r w:rsidRPr="00B3055E">
        <w:rPr>
          <w:rFonts w:ascii="Times New Roman" w:hAnsi="Times New Roman" w:cs="Times New Roman"/>
          <w:sz w:val="28"/>
          <w:szCs w:val="28"/>
        </w:rPr>
        <w:t>v.clean</w:t>
      </w:r>
      <w:proofErr w:type="gramEnd"/>
      <w:r w:rsidRPr="00B3055E">
        <w:rPr>
          <w:rFonts w:ascii="Times New Roman" w:hAnsi="Times New Roman" w:cs="Times New Roman"/>
          <w:sz w:val="28"/>
          <w:szCs w:val="28"/>
        </w:rPr>
        <w:t>?</w:t>
      </w:r>
    </w:p>
    <w:p w14:paraId="5D518735" w14:textId="77777777" w:rsidR="00DD613E" w:rsidRPr="00B3055E" w:rsidRDefault="00B3055E" w:rsidP="00B3055E">
      <w:pPr>
        <w:rPr>
          <w:rFonts w:ascii="Times New Roman" w:hAnsi="Times New Roman" w:cs="Times New Roman"/>
          <w:sz w:val="28"/>
          <w:szCs w:val="28"/>
        </w:rPr>
      </w:pPr>
      <w:r w:rsidRPr="00B3055E">
        <w:rPr>
          <w:rFonts w:ascii="Times New Roman" w:hAnsi="Times New Roman" w:cs="Times New Roman"/>
          <w:sz w:val="28"/>
          <w:szCs w:val="28"/>
        </w:rPr>
        <w:t>- Як організовано атрибути у GRASS DB?</w:t>
      </w:r>
    </w:p>
    <w:sectPr w:rsidR="00DD613E" w:rsidRPr="00B3055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3055E"/>
    <w:rsid w:val="00B47730"/>
    <w:rsid w:val="00CB0664"/>
    <w:rsid w:val="00DD613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BC8CA"/>
  <w14:defaultImageDpi w14:val="300"/>
  <w15:docId w15:val="{E89FF1EB-1E4B-4312-890A-9221C665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Андрей Панасюк</cp:lastModifiedBy>
  <cp:revision>2</cp:revision>
  <dcterms:created xsi:type="dcterms:W3CDTF">2013-12-23T23:15:00Z</dcterms:created>
  <dcterms:modified xsi:type="dcterms:W3CDTF">2025-09-25T08:20:00Z</dcterms:modified>
  <cp:category/>
</cp:coreProperties>
</file>