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AFE7" w14:textId="2A8427DF" w:rsidR="005B52EA" w:rsidRPr="002B604B" w:rsidRDefault="002B604B" w:rsidP="002B6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 xml:space="preserve">DEM → </w:t>
      </w:r>
      <w:proofErr w:type="spellStart"/>
      <w:r w:rsidRPr="002B604B">
        <w:rPr>
          <w:rFonts w:ascii="Times New Roman" w:hAnsi="Times New Roman" w:cs="Times New Roman"/>
          <w:sz w:val="28"/>
          <w:szCs w:val="28"/>
        </w:rPr>
        <w:t>горизонталі</w:t>
      </w:r>
      <w:proofErr w:type="spellEnd"/>
      <w:r w:rsidRPr="002B6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04B">
        <w:rPr>
          <w:rFonts w:ascii="Times New Roman" w:hAnsi="Times New Roman" w:cs="Times New Roman"/>
          <w:sz w:val="28"/>
          <w:szCs w:val="28"/>
        </w:rPr>
        <w:t>схил</w:t>
      </w:r>
      <w:proofErr w:type="spellEnd"/>
      <w:r w:rsidRPr="002B604B">
        <w:rPr>
          <w:rFonts w:ascii="Times New Roman" w:hAnsi="Times New Roman" w:cs="Times New Roman"/>
          <w:sz w:val="28"/>
          <w:szCs w:val="28"/>
        </w:rPr>
        <w:t>, тіньовий (GRASS GIS)</w:t>
      </w:r>
    </w:p>
    <w:p w14:paraId="3FEEFDCB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Мета:</w:t>
      </w:r>
    </w:p>
    <w:p w14:paraId="4E8B3C85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Згенерувати горизонталі та похідні з DEM, виконати згладжування ліній.</w:t>
      </w:r>
    </w:p>
    <w:p w14:paraId="4E9DAA1C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1193CE50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DEM</w:t>
      </w:r>
    </w:p>
    <w:p w14:paraId="6E5E9A3E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boundary для обрізки</w:t>
      </w:r>
    </w:p>
    <w:p w14:paraId="3E502BCB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24ACDA8C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 xml:space="preserve">1. Імпортуйте DEM у GRASS </w:t>
      </w:r>
      <w:r w:rsidRPr="002B60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604B">
        <w:rPr>
          <w:rFonts w:ascii="Times New Roman" w:hAnsi="Times New Roman" w:cs="Times New Roman"/>
          <w:sz w:val="28"/>
          <w:szCs w:val="28"/>
        </w:rPr>
        <w:t>r.import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>).</w:t>
      </w:r>
    </w:p>
    <w:p w14:paraId="1648F17F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7E6637" wp14:editId="1B242AFE">
            <wp:extent cx="5760720" cy="3246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2_01_rimpo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574D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604B">
        <w:rPr>
          <w:rFonts w:ascii="Times New Roman" w:hAnsi="Times New Roman" w:cs="Times New Roman"/>
          <w:sz w:val="28"/>
          <w:szCs w:val="28"/>
        </w:rPr>
        <w:t>r.import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 xml:space="preserve"> (Імпорт DEM)</w:t>
      </w:r>
    </w:p>
    <w:p w14:paraId="55D2E75C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2. Згенеруйте горизонталі з кроком 5 м (</w:t>
      </w:r>
      <w:proofErr w:type="gramStart"/>
      <w:r w:rsidRPr="002B604B">
        <w:rPr>
          <w:rFonts w:ascii="Times New Roman" w:hAnsi="Times New Roman" w:cs="Times New Roman"/>
          <w:sz w:val="28"/>
          <w:szCs w:val="28"/>
        </w:rPr>
        <w:t>r.contour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>).</w:t>
      </w:r>
    </w:p>
    <w:p w14:paraId="17028BB7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5921209" wp14:editId="5FCAD336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2_02_rcontou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B668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604B">
        <w:rPr>
          <w:rFonts w:ascii="Times New Roman" w:hAnsi="Times New Roman" w:cs="Times New Roman"/>
          <w:sz w:val="28"/>
          <w:szCs w:val="28"/>
        </w:rPr>
        <w:t>r.contour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 xml:space="preserve"> (Горизонталі)</w:t>
      </w:r>
    </w:p>
    <w:p w14:paraId="1780A633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3. Отримайте похідні: схил, експозиція, тіньовий рельєф.</w:t>
      </w:r>
    </w:p>
    <w:p w14:paraId="3D74B404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15A6B2" wp14:editId="70A8B99A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2_03_rsloperelie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CDDA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604B">
        <w:rPr>
          <w:rFonts w:ascii="Times New Roman" w:hAnsi="Times New Roman" w:cs="Times New Roman"/>
          <w:sz w:val="28"/>
          <w:szCs w:val="28"/>
        </w:rPr>
        <w:t>r.slope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>.aspect, r.relief</w:t>
      </w:r>
    </w:p>
    <w:p w14:paraId="2227FA37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4. Загладьте горизонталі (</w:t>
      </w:r>
      <w:proofErr w:type="gramStart"/>
      <w:r w:rsidRPr="002B604B">
        <w:rPr>
          <w:rFonts w:ascii="Times New Roman" w:hAnsi="Times New Roman" w:cs="Times New Roman"/>
          <w:sz w:val="28"/>
          <w:szCs w:val="28"/>
        </w:rPr>
        <w:t>v.generalize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>).</w:t>
      </w:r>
    </w:p>
    <w:p w14:paraId="72B6D789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3E538F8" wp14:editId="5BC73B6A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2_04_vgeneraliz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78E84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v.generalize (З</w:t>
      </w:r>
      <w:r w:rsidRPr="002B604B">
        <w:rPr>
          <w:rFonts w:ascii="Times New Roman" w:hAnsi="Times New Roman" w:cs="Times New Roman"/>
          <w:sz w:val="28"/>
          <w:szCs w:val="28"/>
        </w:rPr>
        <w:t>гладжування)</w:t>
      </w:r>
    </w:p>
    <w:p w14:paraId="64A33F95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Що здати:</w:t>
      </w:r>
    </w:p>
    <w:p w14:paraId="65CB2B0A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Вектор горизонталей</w:t>
      </w:r>
    </w:p>
    <w:p w14:paraId="3E3F1EC3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Растри slope/aspect/relief</w:t>
      </w:r>
    </w:p>
    <w:p w14:paraId="168BE98C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Скрін параметрів</w:t>
      </w:r>
    </w:p>
    <w:p w14:paraId="108B5703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4C95B594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 xml:space="preserve">- Які методи згладжування підтримує </w:t>
      </w:r>
      <w:proofErr w:type="gramStart"/>
      <w:r w:rsidRPr="002B604B">
        <w:rPr>
          <w:rFonts w:ascii="Times New Roman" w:hAnsi="Times New Roman" w:cs="Times New Roman"/>
          <w:sz w:val="28"/>
          <w:szCs w:val="28"/>
        </w:rPr>
        <w:t>v.generalize</w:t>
      </w:r>
      <w:proofErr w:type="gramEnd"/>
      <w:r w:rsidRPr="002B604B">
        <w:rPr>
          <w:rFonts w:ascii="Times New Roman" w:hAnsi="Times New Roman" w:cs="Times New Roman"/>
          <w:sz w:val="28"/>
          <w:szCs w:val="28"/>
        </w:rPr>
        <w:t>?</w:t>
      </w:r>
    </w:p>
    <w:p w14:paraId="2663BE0B" w14:textId="77777777" w:rsidR="005B52EA" w:rsidRPr="002B604B" w:rsidRDefault="002B604B" w:rsidP="002B604B">
      <w:pPr>
        <w:rPr>
          <w:rFonts w:ascii="Times New Roman" w:hAnsi="Times New Roman" w:cs="Times New Roman"/>
          <w:sz w:val="28"/>
          <w:szCs w:val="28"/>
        </w:rPr>
      </w:pPr>
      <w:r w:rsidRPr="002B604B">
        <w:rPr>
          <w:rFonts w:ascii="Times New Roman" w:hAnsi="Times New Roman" w:cs="Times New Roman"/>
          <w:sz w:val="28"/>
          <w:szCs w:val="28"/>
        </w:rPr>
        <w:t>- Як змінюється результат з іншим step?</w:t>
      </w:r>
    </w:p>
    <w:sectPr w:rsidR="005B52EA" w:rsidRPr="002B60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604B"/>
    <w:rsid w:val="00326F90"/>
    <w:rsid w:val="005B52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CA9FA"/>
  <w14:defaultImageDpi w14:val="300"/>
  <w15:docId w15:val="{85914098-42DE-46DC-95D1-BD439473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2025-09-25T08:19:00Z</dcterms:modified>
  <cp:category/>
</cp:coreProperties>
</file>