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FD05" w14:textId="4A7E2E59" w:rsidR="001F5AE4" w:rsidRPr="00F23D37" w:rsidRDefault="00F23D37" w:rsidP="00F23D3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3D37">
        <w:rPr>
          <w:rFonts w:ascii="Times New Roman" w:hAnsi="Times New Roman" w:cs="Times New Roman"/>
          <w:sz w:val="28"/>
          <w:szCs w:val="28"/>
        </w:rPr>
        <w:t>Макет</w:t>
      </w:r>
      <w:proofErr w:type="spellEnd"/>
      <w:r w:rsidRPr="00F2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D37">
        <w:rPr>
          <w:rFonts w:ascii="Times New Roman" w:hAnsi="Times New Roman" w:cs="Times New Roman"/>
          <w:sz w:val="28"/>
          <w:szCs w:val="28"/>
        </w:rPr>
        <w:t>топоплану</w:t>
      </w:r>
      <w:proofErr w:type="spellEnd"/>
      <w:r w:rsidRPr="00F23D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3D37">
        <w:rPr>
          <w:rFonts w:ascii="Times New Roman" w:hAnsi="Times New Roman" w:cs="Times New Roman"/>
          <w:sz w:val="28"/>
          <w:szCs w:val="28"/>
        </w:rPr>
        <w:t>сітка</w:t>
      </w:r>
      <w:proofErr w:type="spellEnd"/>
      <w:r w:rsidRPr="00F2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D3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F23D37">
        <w:rPr>
          <w:rFonts w:ascii="Times New Roman" w:hAnsi="Times New Roman" w:cs="Times New Roman"/>
          <w:sz w:val="28"/>
          <w:szCs w:val="28"/>
        </w:rPr>
        <w:t xml:space="preserve"> експорт (ArcGIS Pro)</w:t>
      </w:r>
    </w:p>
    <w:p w14:paraId="18687818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Мета:</w:t>
      </w:r>
    </w:p>
    <w:p w14:paraId="7AD3EAEF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Підготувати макет топоплану з координатною сіткою, легендою та експортом у PDF.</w:t>
      </w:r>
    </w:p>
    <w:p w14:paraId="2EE8D833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35BADC4B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- Стилізовані шари топоплану</w:t>
      </w:r>
    </w:p>
    <w:p w14:paraId="5CA1F2D3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- Параметри сітки</w:t>
      </w:r>
    </w:p>
    <w:p w14:paraId="4BED70BA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- Текстові елементи</w:t>
      </w:r>
    </w:p>
    <w:p w14:paraId="6F0A74DF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7F327F07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1. Створіть Layout потрібного формату (A3/A4), додайте Map Frame.</w:t>
      </w:r>
    </w:p>
    <w:p w14:paraId="4F401EA9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8610C7" wp14:editId="5A3E6EB8">
            <wp:extent cx="5760720" cy="3291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4_01_layou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219E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Insert → New Layout (Вставка → Новий макет)</w:t>
      </w:r>
    </w:p>
    <w:p w14:paraId="16479DA4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2. Додайте координатну сітку (UTM/кілометрова) та підписи.</w:t>
      </w:r>
    </w:p>
    <w:p w14:paraId="54775DFD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82A6D2D" wp14:editId="7EAB1323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4_02_gri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DA2B5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Grid (Сітка координат)</w:t>
      </w:r>
    </w:p>
    <w:p w14:paraId="5D37AD87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3. Додайте легенду, масштабну лінійку,</w:t>
      </w:r>
      <w:r w:rsidRPr="00F23D37">
        <w:rPr>
          <w:rFonts w:ascii="Times New Roman" w:hAnsi="Times New Roman" w:cs="Times New Roman"/>
          <w:sz w:val="28"/>
          <w:szCs w:val="28"/>
        </w:rPr>
        <w:t xml:space="preserve"> північну стрілку, джерела даних.</w:t>
      </w:r>
    </w:p>
    <w:p w14:paraId="3C090197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0A23F9" wp14:editId="1412BD7C">
            <wp:extent cx="5760720" cy="3291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4_03_legen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EDDC4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Legend/Scale/North Arrow</w:t>
      </w:r>
    </w:p>
    <w:p w14:paraId="43DE6EDC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lastRenderedPageBreak/>
        <w:t>4. Експортуйте топоплан у PDF зі 300 dpi.</w:t>
      </w:r>
    </w:p>
    <w:p w14:paraId="474FD2C6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FBF01A" wp14:editId="3536D5CF">
            <wp:extent cx="5760720" cy="32469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4_04_expor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E280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Share → Export (Експорт макету)</w:t>
      </w:r>
    </w:p>
    <w:p w14:paraId="65DF29E8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Що здати:</w:t>
      </w:r>
    </w:p>
    <w:p w14:paraId="3D578837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- PDF макет 1:25 000 або 1:10 000</w:t>
      </w:r>
    </w:p>
    <w:p w14:paraId="62118523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 xml:space="preserve">- Файл </w:t>
      </w:r>
      <w:proofErr w:type="gramStart"/>
      <w:r w:rsidRPr="00F23D37">
        <w:rPr>
          <w:rFonts w:ascii="Times New Roman" w:hAnsi="Times New Roman" w:cs="Times New Roman"/>
          <w:sz w:val="28"/>
          <w:szCs w:val="28"/>
        </w:rPr>
        <w:t>*.aprx</w:t>
      </w:r>
      <w:proofErr w:type="gramEnd"/>
      <w:r w:rsidRPr="00F23D37">
        <w:rPr>
          <w:rFonts w:ascii="Times New Roman" w:hAnsi="Times New Roman" w:cs="Times New Roman"/>
          <w:sz w:val="28"/>
          <w:szCs w:val="28"/>
        </w:rPr>
        <w:t>* з Layout</w:t>
      </w:r>
    </w:p>
    <w:p w14:paraId="552D83C7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- Скріншоти налаштувань</w:t>
      </w:r>
    </w:p>
    <w:p w14:paraId="4E2550FE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08A1091A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- Як ув</w:t>
      </w:r>
      <w:r w:rsidRPr="00F23D37">
        <w:rPr>
          <w:rFonts w:ascii="Times New Roman" w:hAnsi="Times New Roman" w:cs="Times New Roman"/>
          <w:sz w:val="28"/>
          <w:szCs w:val="28"/>
        </w:rPr>
        <w:t>імкнути UTM Grid та змінити інтервал?</w:t>
      </w:r>
    </w:p>
    <w:p w14:paraId="24E6E258" w14:textId="77777777" w:rsidR="001F5AE4" w:rsidRPr="00F23D37" w:rsidRDefault="00F23D37" w:rsidP="00F23D37">
      <w:pPr>
        <w:rPr>
          <w:rFonts w:ascii="Times New Roman" w:hAnsi="Times New Roman" w:cs="Times New Roman"/>
          <w:sz w:val="28"/>
          <w:szCs w:val="28"/>
        </w:rPr>
      </w:pPr>
      <w:r w:rsidRPr="00F23D37">
        <w:rPr>
          <w:rFonts w:ascii="Times New Roman" w:hAnsi="Times New Roman" w:cs="Times New Roman"/>
          <w:sz w:val="28"/>
          <w:szCs w:val="28"/>
        </w:rPr>
        <w:t>- Як вбудувати шрифти при експорті?</w:t>
      </w:r>
    </w:p>
    <w:sectPr w:rsidR="001F5AE4" w:rsidRPr="00F23D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5AE4"/>
    <w:rsid w:val="0029639D"/>
    <w:rsid w:val="00326F90"/>
    <w:rsid w:val="00AA1D8D"/>
    <w:rsid w:val="00B47730"/>
    <w:rsid w:val="00CB0664"/>
    <w:rsid w:val="00F23D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1AF5E"/>
  <w14:defaultImageDpi w14:val="300"/>
  <w15:docId w15:val="{F2BF8880-C758-4500-B611-F255F71B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2025-09-25T08:18:00Z</dcterms:modified>
  <cp:category/>
</cp:coreProperties>
</file>