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D9B2" w14:textId="041D783D" w:rsidR="00E67F1F" w:rsidRPr="009063AB" w:rsidRDefault="009063AB" w:rsidP="009063AB">
      <w:pPr>
        <w:jc w:val="center"/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 xml:space="preserve">DEM → </w:t>
      </w:r>
      <w:proofErr w:type="spellStart"/>
      <w:r w:rsidRPr="009063AB">
        <w:rPr>
          <w:rFonts w:ascii="Times New Roman" w:hAnsi="Times New Roman" w:cs="Times New Roman"/>
          <w:sz w:val="28"/>
          <w:szCs w:val="28"/>
        </w:rPr>
        <w:t>горизонталі</w:t>
      </w:r>
      <w:proofErr w:type="spellEnd"/>
      <w:r w:rsidRPr="00906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63A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9063AB">
        <w:rPr>
          <w:rFonts w:ascii="Times New Roman" w:hAnsi="Times New Roman" w:cs="Times New Roman"/>
          <w:sz w:val="28"/>
          <w:szCs w:val="28"/>
        </w:rPr>
        <w:t xml:space="preserve"> рел’єф (ArcGIS Pro)</w:t>
      </w:r>
    </w:p>
    <w:p w14:paraId="44F83943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Мета:</w:t>
      </w:r>
    </w:p>
    <w:p w14:paraId="01B990A5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Отримати горизонталі з DEM, згладити їх, створити hillshade для топоплану.</w:t>
      </w:r>
    </w:p>
    <w:p w14:paraId="46EEB121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Вихідні дані (Житомирська область):</w:t>
      </w:r>
    </w:p>
    <w:p w14:paraId="4E0E18C1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- DEM (SRTM/ASTER/Copernicus)</w:t>
      </w:r>
    </w:p>
    <w:p w14:paraId="0DD885D3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- Межі області для обрізки</w:t>
      </w:r>
    </w:p>
    <w:p w14:paraId="46929DBC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 xml:space="preserve">Покрокова </w:t>
      </w:r>
      <w:r w:rsidRPr="009063AB">
        <w:rPr>
          <w:rFonts w:ascii="Times New Roman" w:hAnsi="Times New Roman" w:cs="Times New Roman"/>
          <w:sz w:val="28"/>
          <w:szCs w:val="28"/>
        </w:rPr>
        <w:t>інструкція:</w:t>
      </w:r>
    </w:p>
    <w:p w14:paraId="01BA03FA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1. Відкрийте Analysis → Tools. Знайдіть Geoprocessing: Contour, Hillshade.</w:t>
      </w:r>
    </w:p>
    <w:p w14:paraId="583736A8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EE04E5" wp14:editId="633EA70C">
            <wp:extent cx="5760720" cy="3291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2_01_analysis_tool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8A4A6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Analysis → Tools (Аналіз → Інструменти)</w:t>
      </w:r>
    </w:p>
    <w:p w14:paraId="6D114812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2. Запустіть Contour (інтервал 5 м) для отримання горизонталей.</w:t>
      </w:r>
    </w:p>
    <w:p w14:paraId="4B06DD97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59B59BD" wp14:editId="63CE9474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2_02_contour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FB7DB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Contour (Контурні лінії) — параметри</w:t>
      </w:r>
    </w:p>
    <w:p w14:paraId="15ED29C6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 xml:space="preserve">3. Згладьте горизонталі </w:t>
      </w:r>
      <w:r w:rsidRPr="009063AB">
        <w:rPr>
          <w:rFonts w:ascii="Times New Roman" w:hAnsi="Times New Roman" w:cs="Times New Roman"/>
          <w:sz w:val="28"/>
          <w:szCs w:val="28"/>
        </w:rPr>
        <w:t>(Smooth Line, PAEK).</w:t>
      </w:r>
    </w:p>
    <w:p w14:paraId="466842E8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221C75" wp14:editId="42AA60B6">
            <wp:extent cx="5760720" cy="3246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2_03_smooth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B9E0B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Smooth Line (Згладжування ліній)</w:t>
      </w:r>
    </w:p>
    <w:p w14:paraId="0C4AC4B8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4. Створіть Hillshade і налаштуйте прозорість для підсилення рельєфу.</w:t>
      </w:r>
    </w:p>
    <w:p w14:paraId="2B698D94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D4D0667" wp14:editId="2EFB608E">
            <wp:extent cx="5760720" cy="324695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p_a2_04_hillshad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92C3A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Hillshade (Тіньовий рельєф)</w:t>
      </w:r>
    </w:p>
    <w:p w14:paraId="5CD26F28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Що здати:</w:t>
      </w:r>
    </w:p>
    <w:p w14:paraId="0FFF3351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- Шари горизонталей (FGDB/FeatureClass)</w:t>
      </w:r>
    </w:p>
    <w:p w14:paraId="4C605F79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- Hillshade (raster)</w:t>
      </w:r>
    </w:p>
    <w:p w14:paraId="283B95E0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- Скриншоти параметрів GP</w:t>
      </w:r>
    </w:p>
    <w:p w14:paraId="10F181F4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Кон</w:t>
      </w:r>
      <w:r w:rsidRPr="009063AB">
        <w:rPr>
          <w:rFonts w:ascii="Times New Roman" w:hAnsi="Times New Roman" w:cs="Times New Roman"/>
          <w:sz w:val="28"/>
          <w:szCs w:val="28"/>
        </w:rPr>
        <w:t>трольні питання:</w:t>
      </w:r>
    </w:p>
    <w:p w14:paraId="1C131D5F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- Який вплив Z‑factor на hillshade?</w:t>
      </w:r>
    </w:p>
    <w:p w14:paraId="245A940A" w14:textId="77777777" w:rsidR="00E67F1F" w:rsidRPr="009063AB" w:rsidRDefault="009063AB" w:rsidP="009063AB">
      <w:pPr>
        <w:rPr>
          <w:rFonts w:ascii="Times New Roman" w:hAnsi="Times New Roman" w:cs="Times New Roman"/>
          <w:sz w:val="28"/>
          <w:szCs w:val="28"/>
        </w:rPr>
      </w:pPr>
      <w:r w:rsidRPr="009063AB">
        <w:rPr>
          <w:rFonts w:ascii="Times New Roman" w:hAnsi="Times New Roman" w:cs="Times New Roman"/>
          <w:sz w:val="28"/>
          <w:szCs w:val="28"/>
        </w:rPr>
        <w:t>- PAEK vs Bezier — різниця в згладжуванні?</w:t>
      </w:r>
    </w:p>
    <w:sectPr w:rsidR="00E67F1F" w:rsidRPr="009063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063AB"/>
    <w:rsid w:val="00AA1D8D"/>
    <w:rsid w:val="00B47730"/>
    <w:rsid w:val="00CB0664"/>
    <w:rsid w:val="00E67F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794D3"/>
  <w14:defaultImageDpi w14:val="300"/>
  <w15:docId w15:val="{761B86F8-6AD5-4FB8-9B07-C42FE75F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2025-09-25T08:17:00Z</dcterms:modified>
  <cp:category/>
</cp:coreProperties>
</file>