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113A5" w14:textId="2C8B300E" w:rsidR="00271BFB" w:rsidRPr="00883B46" w:rsidRDefault="00883B46" w:rsidP="00883B46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83B46">
        <w:rPr>
          <w:rFonts w:ascii="Times New Roman" w:hAnsi="Times New Roman" w:cs="Times New Roman"/>
          <w:sz w:val="28"/>
          <w:szCs w:val="28"/>
        </w:rPr>
        <w:t>Початок</w:t>
      </w:r>
      <w:proofErr w:type="spellEnd"/>
      <w:r w:rsidRPr="00883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B46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883B4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83B46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883B46">
        <w:rPr>
          <w:rFonts w:ascii="Times New Roman" w:hAnsi="Times New Roman" w:cs="Times New Roman"/>
          <w:sz w:val="28"/>
          <w:szCs w:val="28"/>
        </w:rPr>
        <w:t>, СК та базові шари (ArcGIS Pro)</w:t>
      </w:r>
    </w:p>
    <w:p w14:paraId="12DB588B" w14:textId="77777777" w:rsidR="00271BFB" w:rsidRPr="00883B46" w:rsidRDefault="00883B46" w:rsidP="00883B46">
      <w:pPr>
        <w:rPr>
          <w:rFonts w:ascii="Times New Roman" w:hAnsi="Times New Roman" w:cs="Times New Roman"/>
          <w:sz w:val="28"/>
          <w:szCs w:val="28"/>
        </w:rPr>
      </w:pPr>
      <w:r w:rsidRPr="00883B46">
        <w:rPr>
          <w:rFonts w:ascii="Times New Roman" w:hAnsi="Times New Roman" w:cs="Times New Roman"/>
          <w:sz w:val="28"/>
          <w:szCs w:val="28"/>
        </w:rPr>
        <w:t>Мета:</w:t>
      </w:r>
    </w:p>
    <w:p w14:paraId="03E0776F" w14:textId="77777777" w:rsidR="00271BFB" w:rsidRPr="00883B46" w:rsidRDefault="00883B46" w:rsidP="00883B46">
      <w:pPr>
        <w:rPr>
          <w:rFonts w:ascii="Times New Roman" w:hAnsi="Times New Roman" w:cs="Times New Roman"/>
          <w:sz w:val="28"/>
          <w:szCs w:val="28"/>
        </w:rPr>
      </w:pPr>
      <w:r w:rsidRPr="00883B46">
        <w:rPr>
          <w:rFonts w:ascii="Times New Roman" w:hAnsi="Times New Roman" w:cs="Times New Roman"/>
          <w:sz w:val="28"/>
          <w:szCs w:val="28"/>
        </w:rPr>
        <w:t>Створити проєкт, налаштувати СК, додати підкладку і вхідні шари для топоплану.</w:t>
      </w:r>
    </w:p>
    <w:p w14:paraId="555293DF" w14:textId="77777777" w:rsidR="00271BFB" w:rsidRPr="00883B46" w:rsidRDefault="00883B46" w:rsidP="00883B46">
      <w:pPr>
        <w:rPr>
          <w:rFonts w:ascii="Times New Roman" w:hAnsi="Times New Roman" w:cs="Times New Roman"/>
          <w:sz w:val="28"/>
          <w:szCs w:val="28"/>
        </w:rPr>
      </w:pPr>
      <w:r w:rsidRPr="00883B46">
        <w:rPr>
          <w:rFonts w:ascii="Times New Roman" w:hAnsi="Times New Roman" w:cs="Times New Roman"/>
          <w:sz w:val="28"/>
          <w:szCs w:val="28"/>
        </w:rPr>
        <w:t>Вихідні дані (Житомирська область):</w:t>
      </w:r>
    </w:p>
    <w:p w14:paraId="5BFFB4D7" w14:textId="77777777" w:rsidR="00271BFB" w:rsidRPr="00883B46" w:rsidRDefault="00883B46" w:rsidP="00883B46">
      <w:pPr>
        <w:rPr>
          <w:rFonts w:ascii="Times New Roman" w:hAnsi="Times New Roman" w:cs="Times New Roman"/>
          <w:sz w:val="28"/>
          <w:szCs w:val="28"/>
        </w:rPr>
      </w:pPr>
      <w:r w:rsidRPr="00883B46">
        <w:rPr>
          <w:rFonts w:ascii="Times New Roman" w:hAnsi="Times New Roman" w:cs="Times New Roman"/>
          <w:sz w:val="28"/>
          <w:szCs w:val="28"/>
        </w:rPr>
        <w:t>- Межі громад (GeoJSON/FGDB)</w:t>
      </w:r>
    </w:p>
    <w:p w14:paraId="7BC98C58" w14:textId="77777777" w:rsidR="00271BFB" w:rsidRPr="00883B46" w:rsidRDefault="00883B46" w:rsidP="00883B46">
      <w:pPr>
        <w:rPr>
          <w:rFonts w:ascii="Times New Roman" w:hAnsi="Times New Roman" w:cs="Times New Roman"/>
          <w:sz w:val="28"/>
          <w:szCs w:val="28"/>
        </w:rPr>
      </w:pPr>
      <w:r w:rsidRPr="00883B46">
        <w:rPr>
          <w:rFonts w:ascii="Times New Roman" w:hAnsi="Times New Roman" w:cs="Times New Roman"/>
          <w:sz w:val="28"/>
          <w:szCs w:val="28"/>
        </w:rPr>
        <w:t>- Дороги (OSM)</w:t>
      </w:r>
    </w:p>
    <w:p w14:paraId="7E1A0FEA" w14:textId="77777777" w:rsidR="00271BFB" w:rsidRPr="00883B46" w:rsidRDefault="00883B46" w:rsidP="00883B46">
      <w:pPr>
        <w:rPr>
          <w:rFonts w:ascii="Times New Roman" w:hAnsi="Times New Roman" w:cs="Times New Roman"/>
          <w:sz w:val="28"/>
          <w:szCs w:val="28"/>
        </w:rPr>
      </w:pPr>
      <w:r w:rsidRPr="00883B46">
        <w:rPr>
          <w:rFonts w:ascii="Times New Roman" w:hAnsi="Times New Roman" w:cs="Times New Roman"/>
          <w:sz w:val="28"/>
          <w:szCs w:val="28"/>
        </w:rPr>
        <w:t>- POI (школи)</w:t>
      </w:r>
    </w:p>
    <w:p w14:paraId="48E17F44" w14:textId="77777777" w:rsidR="00271BFB" w:rsidRPr="00883B46" w:rsidRDefault="00883B46" w:rsidP="00883B46">
      <w:pPr>
        <w:rPr>
          <w:rFonts w:ascii="Times New Roman" w:hAnsi="Times New Roman" w:cs="Times New Roman"/>
          <w:sz w:val="28"/>
          <w:szCs w:val="28"/>
        </w:rPr>
      </w:pPr>
      <w:r w:rsidRPr="00883B46">
        <w:rPr>
          <w:rFonts w:ascii="Times New Roman" w:hAnsi="Times New Roman" w:cs="Times New Roman"/>
          <w:sz w:val="28"/>
          <w:szCs w:val="28"/>
        </w:rPr>
        <w:t>Покрокова інструкція:</w:t>
      </w:r>
    </w:p>
    <w:p w14:paraId="0DDC25E7" w14:textId="77777777" w:rsidR="00271BFB" w:rsidRPr="00883B46" w:rsidRDefault="00883B46" w:rsidP="00883B46">
      <w:pPr>
        <w:rPr>
          <w:rFonts w:ascii="Times New Roman" w:hAnsi="Times New Roman" w:cs="Times New Roman"/>
          <w:sz w:val="28"/>
          <w:szCs w:val="28"/>
        </w:rPr>
      </w:pPr>
      <w:r w:rsidRPr="00883B46">
        <w:rPr>
          <w:rFonts w:ascii="Times New Roman" w:hAnsi="Times New Roman" w:cs="Times New Roman"/>
          <w:sz w:val="28"/>
          <w:szCs w:val="28"/>
        </w:rPr>
        <w:t>1. Запустіть ArcGIS Pro → Project → New (Проєкт → Новий) та створіть проєкт Topoplan_Zhytomyr.</w:t>
      </w:r>
    </w:p>
    <w:p w14:paraId="51A6CC5C" w14:textId="77777777" w:rsidR="00271BFB" w:rsidRPr="00883B46" w:rsidRDefault="00883B46" w:rsidP="00883B46">
      <w:pPr>
        <w:rPr>
          <w:rFonts w:ascii="Times New Roman" w:hAnsi="Times New Roman" w:cs="Times New Roman"/>
          <w:sz w:val="28"/>
          <w:szCs w:val="28"/>
        </w:rPr>
      </w:pPr>
      <w:r w:rsidRPr="00883B4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39FBE1D" wp14:editId="624D42CA">
            <wp:extent cx="5760720" cy="32918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gp_a1_01_new_project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FABD2B" w14:textId="77777777" w:rsidR="00271BFB" w:rsidRPr="00883B46" w:rsidRDefault="00883B46" w:rsidP="00883B46">
      <w:pPr>
        <w:rPr>
          <w:rFonts w:ascii="Times New Roman" w:hAnsi="Times New Roman" w:cs="Times New Roman"/>
          <w:sz w:val="28"/>
          <w:szCs w:val="28"/>
        </w:rPr>
      </w:pPr>
      <w:r w:rsidRPr="00883B46">
        <w:rPr>
          <w:rFonts w:ascii="Times New Roman" w:hAnsi="Times New Roman" w:cs="Times New Roman"/>
          <w:sz w:val="28"/>
          <w:szCs w:val="28"/>
        </w:rPr>
        <w:t>Project → New (Проєкт → Створити новий)</w:t>
      </w:r>
    </w:p>
    <w:p w14:paraId="5C37C2A2" w14:textId="77777777" w:rsidR="00271BFB" w:rsidRPr="00883B46" w:rsidRDefault="00883B46" w:rsidP="00883B46">
      <w:pPr>
        <w:rPr>
          <w:rFonts w:ascii="Times New Roman" w:hAnsi="Times New Roman" w:cs="Times New Roman"/>
          <w:sz w:val="28"/>
          <w:szCs w:val="28"/>
        </w:rPr>
      </w:pPr>
      <w:r w:rsidRPr="00883B46">
        <w:rPr>
          <w:rFonts w:ascii="Times New Roman" w:hAnsi="Times New Roman" w:cs="Times New Roman"/>
          <w:sz w:val="28"/>
          <w:szCs w:val="28"/>
        </w:rPr>
        <w:t>2. Встановіть СК у Map Properties → Coordinate Systems (наприклад, EPSG:5561).</w:t>
      </w:r>
    </w:p>
    <w:p w14:paraId="62329A8A" w14:textId="77777777" w:rsidR="00271BFB" w:rsidRPr="00883B46" w:rsidRDefault="00883B46" w:rsidP="00883B46">
      <w:pPr>
        <w:rPr>
          <w:rFonts w:ascii="Times New Roman" w:hAnsi="Times New Roman" w:cs="Times New Roman"/>
          <w:sz w:val="28"/>
          <w:szCs w:val="28"/>
        </w:rPr>
      </w:pPr>
      <w:r w:rsidRPr="00883B46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49081A92" wp14:editId="56F02F0D">
            <wp:extent cx="5760720" cy="324695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gp_a1_02_map_crs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6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5F8A3B" w14:textId="77777777" w:rsidR="00271BFB" w:rsidRPr="00883B46" w:rsidRDefault="00883B46" w:rsidP="00883B46">
      <w:pPr>
        <w:rPr>
          <w:rFonts w:ascii="Times New Roman" w:hAnsi="Times New Roman" w:cs="Times New Roman"/>
          <w:sz w:val="28"/>
          <w:szCs w:val="28"/>
        </w:rPr>
      </w:pPr>
      <w:r w:rsidRPr="00883B46">
        <w:rPr>
          <w:rFonts w:ascii="Times New Roman" w:hAnsi="Times New Roman" w:cs="Times New Roman"/>
          <w:sz w:val="28"/>
          <w:szCs w:val="28"/>
        </w:rPr>
        <w:t>Map Properties →</w:t>
      </w:r>
      <w:r w:rsidRPr="00883B46">
        <w:rPr>
          <w:rFonts w:ascii="Times New Roman" w:hAnsi="Times New Roman" w:cs="Times New Roman"/>
          <w:sz w:val="28"/>
          <w:szCs w:val="28"/>
        </w:rPr>
        <w:t xml:space="preserve"> Coordinate Systems (Властивості карти → СК)</w:t>
      </w:r>
    </w:p>
    <w:p w14:paraId="4E46DB11" w14:textId="77777777" w:rsidR="00271BFB" w:rsidRPr="00883B46" w:rsidRDefault="00883B46" w:rsidP="00883B46">
      <w:pPr>
        <w:rPr>
          <w:rFonts w:ascii="Times New Roman" w:hAnsi="Times New Roman" w:cs="Times New Roman"/>
          <w:sz w:val="28"/>
          <w:szCs w:val="28"/>
        </w:rPr>
      </w:pPr>
      <w:r w:rsidRPr="00883B46">
        <w:rPr>
          <w:rFonts w:ascii="Times New Roman" w:hAnsi="Times New Roman" w:cs="Times New Roman"/>
          <w:sz w:val="28"/>
          <w:szCs w:val="28"/>
        </w:rPr>
        <w:t>3. Insert → Basemap (OSM) та Add Data (додайте межі громад і дороги Житомирщини).</w:t>
      </w:r>
    </w:p>
    <w:p w14:paraId="0F4EE8A8" w14:textId="77777777" w:rsidR="00271BFB" w:rsidRPr="00883B46" w:rsidRDefault="00883B46" w:rsidP="00883B46">
      <w:pPr>
        <w:rPr>
          <w:rFonts w:ascii="Times New Roman" w:hAnsi="Times New Roman" w:cs="Times New Roman"/>
          <w:sz w:val="28"/>
          <w:szCs w:val="28"/>
        </w:rPr>
      </w:pPr>
      <w:r w:rsidRPr="00883B4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749E1A9" wp14:editId="4862E55D">
            <wp:extent cx="5760720" cy="329184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gp_a1_03_add_basemap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402176" w14:textId="77777777" w:rsidR="00271BFB" w:rsidRPr="00883B46" w:rsidRDefault="00883B46" w:rsidP="00883B46">
      <w:pPr>
        <w:rPr>
          <w:rFonts w:ascii="Times New Roman" w:hAnsi="Times New Roman" w:cs="Times New Roman"/>
          <w:sz w:val="28"/>
          <w:szCs w:val="28"/>
        </w:rPr>
      </w:pPr>
      <w:r w:rsidRPr="00883B46">
        <w:rPr>
          <w:rFonts w:ascii="Times New Roman" w:hAnsi="Times New Roman" w:cs="Times New Roman"/>
          <w:sz w:val="28"/>
          <w:szCs w:val="28"/>
        </w:rPr>
        <w:t>Insert → Basemap (Вставка → Підкладка)</w:t>
      </w:r>
    </w:p>
    <w:p w14:paraId="7450A10D" w14:textId="77777777" w:rsidR="00271BFB" w:rsidRPr="00883B46" w:rsidRDefault="00883B46" w:rsidP="00883B46">
      <w:pPr>
        <w:rPr>
          <w:rFonts w:ascii="Times New Roman" w:hAnsi="Times New Roman" w:cs="Times New Roman"/>
          <w:sz w:val="28"/>
          <w:szCs w:val="28"/>
        </w:rPr>
      </w:pPr>
      <w:r w:rsidRPr="00883B46">
        <w:rPr>
          <w:rFonts w:ascii="Times New Roman" w:hAnsi="Times New Roman" w:cs="Times New Roman"/>
          <w:sz w:val="28"/>
          <w:szCs w:val="28"/>
        </w:rPr>
        <w:lastRenderedPageBreak/>
        <w:t>4. У Symbology задайте стиль заповнення громад (градієнт за населенням), кольорову схему</w:t>
      </w:r>
      <w:r w:rsidRPr="00883B46">
        <w:rPr>
          <w:rFonts w:ascii="Times New Roman" w:hAnsi="Times New Roman" w:cs="Times New Roman"/>
          <w:sz w:val="28"/>
          <w:szCs w:val="28"/>
        </w:rPr>
        <w:t xml:space="preserve"> та підписи.</w:t>
      </w:r>
    </w:p>
    <w:p w14:paraId="543F7339" w14:textId="77777777" w:rsidR="00271BFB" w:rsidRPr="00883B46" w:rsidRDefault="00883B46" w:rsidP="00883B46">
      <w:pPr>
        <w:rPr>
          <w:rFonts w:ascii="Times New Roman" w:hAnsi="Times New Roman" w:cs="Times New Roman"/>
          <w:sz w:val="28"/>
          <w:szCs w:val="28"/>
        </w:rPr>
      </w:pPr>
      <w:r w:rsidRPr="00883B4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505F9E1" wp14:editId="214FDF18">
            <wp:extent cx="5760720" cy="329184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gp_a1_04_symbology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342328" w14:textId="77777777" w:rsidR="00271BFB" w:rsidRPr="00883B46" w:rsidRDefault="00883B46" w:rsidP="00883B46">
      <w:pPr>
        <w:rPr>
          <w:rFonts w:ascii="Times New Roman" w:hAnsi="Times New Roman" w:cs="Times New Roman"/>
          <w:sz w:val="28"/>
          <w:szCs w:val="28"/>
        </w:rPr>
      </w:pPr>
      <w:r w:rsidRPr="00883B46">
        <w:rPr>
          <w:rFonts w:ascii="Times New Roman" w:hAnsi="Times New Roman" w:cs="Times New Roman"/>
          <w:sz w:val="28"/>
          <w:szCs w:val="28"/>
        </w:rPr>
        <w:t>Layer → Symbology (Шар → Символіка)</w:t>
      </w:r>
    </w:p>
    <w:p w14:paraId="68357A03" w14:textId="77777777" w:rsidR="00271BFB" w:rsidRPr="00883B46" w:rsidRDefault="00883B46" w:rsidP="00883B46">
      <w:pPr>
        <w:rPr>
          <w:rFonts w:ascii="Times New Roman" w:hAnsi="Times New Roman" w:cs="Times New Roman"/>
          <w:sz w:val="28"/>
          <w:szCs w:val="28"/>
        </w:rPr>
      </w:pPr>
      <w:r w:rsidRPr="00883B46">
        <w:rPr>
          <w:rFonts w:ascii="Times New Roman" w:hAnsi="Times New Roman" w:cs="Times New Roman"/>
          <w:sz w:val="28"/>
          <w:szCs w:val="28"/>
        </w:rPr>
        <w:t>Що здати:</w:t>
      </w:r>
    </w:p>
    <w:p w14:paraId="6696C60A" w14:textId="77777777" w:rsidR="00271BFB" w:rsidRPr="00883B46" w:rsidRDefault="00883B46" w:rsidP="00883B46">
      <w:pPr>
        <w:rPr>
          <w:rFonts w:ascii="Times New Roman" w:hAnsi="Times New Roman" w:cs="Times New Roman"/>
          <w:sz w:val="28"/>
          <w:szCs w:val="28"/>
        </w:rPr>
      </w:pPr>
      <w:r w:rsidRPr="00883B46">
        <w:rPr>
          <w:rFonts w:ascii="Times New Roman" w:hAnsi="Times New Roman" w:cs="Times New Roman"/>
          <w:sz w:val="28"/>
          <w:szCs w:val="28"/>
        </w:rPr>
        <w:t xml:space="preserve">- Проєкт </w:t>
      </w:r>
      <w:proofErr w:type="gramStart"/>
      <w:r w:rsidRPr="00883B46">
        <w:rPr>
          <w:rFonts w:ascii="Times New Roman" w:hAnsi="Times New Roman" w:cs="Times New Roman"/>
          <w:sz w:val="28"/>
          <w:szCs w:val="28"/>
        </w:rPr>
        <w:t>*.aprx</w:t>
      </w:r>
      <w:proofErr w:type="gramEnd"/>
      <w:r w:rsidRPr="00883B46">
        <w:rPr>
          <w:rFonts w:ascii="Times New Roman" w:hAnsi="Times New Roman" w:cs="Times New Roman"/>
          <w:sz w:val="28"/>
          <w:szCs w:val="28"/>
        </w:rPr>
        <w:t>*</w:t>
      </w:r>
    </w:p>
    <w:p w14:paraId="41385EA0" w14:textId="77777777" w:rsidR="00271BFB" w:rsidRPr="00883B46" w:rsidRDefault="00883B46" w:rsidP="00883B46">
      <w:pPr>
        <w:rPr>
          <w:rFonts w:ascii="Times New Roman" w:hAnsi="Times New Roman" w:cs="Times New Roman"/>
          <w:sz w:val="28"/>
          <w:szCs w:val="28"/>
        </w:rPr>
      </w:pPr>
      <w:r w:rsidRPr="00883B46">
        <w:rPr>
          <w:rFonts w:ascii="Times New Roman" w:hAnsi="Times New Roman" w:cs="Times New Roman"/>
          <w:sz w:val="28"/>
          <w:szCs w:val="28"/>
        </w:rPr>
        <w:t>- Каталог даних (FGDB/файли)</w:t>
      </w:r>
    </w:p>
    <w:p w14:paraId="2A92F6AB" w14:textId="77777777" w:rsidR="00271BFB" w:rsidRPr="00883B46" w:rsidRDefault="00883B46" w:rsidP="00883B46">
      <w:pPr>
        <w:rPr>
          <w:rFonts w:ascii="Times New Roman" w:hAnsi="Times New Roman" w:cs="Times New Roman"/>
          <w:sz w:val="28"/>
          <w:szCs w:val="28"/>
        </w:rPr>
      </w:pPr>
      <w:r w:rsidRPr="00883B46">
        <w:rPr>
          <w:rFonts w:ascii="Times New Roman" w:hAnsi="Times New Roman" w:cs="Times New Roman"/>
          <w:sz w:val="28"/>
          <w:szCs w:val="28"/>
        </w:rPr>
        <w:t>- Скриншот карти з ввімкненими шарами</w:t>
      </w:r>
    </w:p>
    <w:p w14:paraId="630DD017" w14:textId="77777777" w:rsidR="00271BFB" w:rsidRPr="00883B46" w:rsidRDefault="00883B46" w:rsidP="00883B46">
      <w:pPr>
        <w:rPr>
          <w:rFonts w:ascii="Times New Roman" w:hAnsi="Times New Roman" w:cs="Times New Roman"/>
          <w:sz w:val="28"/>
          <w:szCs w:val="28"/>
        </w:rPr>
      </w:pPr>
      <w:r w:rsidRPr="00883B46">
        <w:rPr>
          <w:rFonts w:ascii="Times New Roman" w:hAnsi="Times New Roman" w:cs="Times New Roman"/>
          <w:sz w:val="28"/>
          <w:szCs w:val="28"/>
        </w:rPr>
        <w:t>Контрольні питання:</w:t>
      </w:r>
    </w:p>
    <w:p w14:paraId="23F4F79F" w14:textId="77777777" w:rsidR="00271BFB" w:rsidRPr="00883B46" w:rsidRDefault="00883B46" w:rsidP="00883B46">
      <w:pPr>
        <w:rPr>
          <w:rFonts w:ascii="Times New Roman" w:hAnsi="Times New Roman" w:cs="Times New Roman"/>
          <w:sz w:val="28"/>
          <w:szCs w:val="28"/>
        </w:rPr>
      </w:pPr>
      <w:r w:rsidRPr="00883B46">
        <w:rPr>
          <w:rFonts w:ascii="Times New Roman" w:hAnsi="Times New Roman" w:cs="Times New Roman"/>
          <w:sz w:val="28"/>
          <w:szCs w:val="28"/>
        </w:rPr>
        <w:t>- Чим Map CRS відрізняється від джерельної СК шару?</w:t>
      </w:r>
    </w:p>
    <w:p w14:paraId="07CC4C82" w14:textId="77777777" w:rsidR="00271BFB" w:rsidRPr="00883B46" w:rsidRDefault="00883B46" w:rsidP="00883B46">
      <w:pPr>
        <w:rPr>
          <w:rFonts w:ascii="Times New Roman" w:hAnsi="Times New Roman" w:cs="Times New Roman"/>
          <w:sz w:val="28"/>
          <w:szCs w:val="28"/>
        </w:rPr>
      </w:pPr>
      <w:r w:rsidRPr="00883B46">
        <w:rPr>
          <w:rFonts w:ascii="Times New Roman" w:hAnsi="Times New Roman" w:cs="Times New Roman"/>
          <w:sz w:val="28"/>
          <w:szCs w:val="28"/>
        </w:rPr>
        <w:t>- Як обрати коректний геодезичний транс</w:t>
      </w:r>
      <w:r w:rsidRPr="00883B46">
        <w:rPr>
          <w:rFonts w:ascii="Times New Roman" w:hAnsi="Times New Roman" w:cs="Times New Roman"/>
          <w:sz w:val="28"/>
          <w:szCs w:val="28"/>
        </w:rPr>
        <w:t>форматор?</w:t>
      </w:r>
    </w:p>
    <w:sectPr w:rsidR="00271BFB" w:rsidRPr="00883B4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71BFB"/>
    <w:rsid w:val="0029639D"/>
    <w:rsid w:val="00326F90"/>
    <w:rsid w:val="00883B46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FCFEB2"/>
  <w14:defaultImageDpi w14:val="300"/>
  <w15:docId w15:val="{0A4EB115-F43A-49A3-AFF8-69ACC231D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і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і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і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и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и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у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Цитата Знак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Насичена цитата Знак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27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37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51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61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12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8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38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42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52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62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13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2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9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43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53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63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4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10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20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30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0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a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10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20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30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40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50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60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7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11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21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31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41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b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1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21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31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41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51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61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1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22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2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2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c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1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22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32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42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52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62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10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20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30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40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50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60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9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2d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3b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4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54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64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a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2e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3c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5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5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65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b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f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3d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6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56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c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2f0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3e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7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57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67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644</Words>
  <Characters>368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Андрей Панасюк</cp:lastModifiedBy>
  <cp:revision>2</cp:revision>
  <dcterms:created xsi:type="dcterms:W3CDTF">2013-12-23T23:15:00Z</dcterms:created>
  <dcterms:modified xsi:type="dcterms:W3CDTF">2025-09-25T08:17:00Z</dcterms:modified>
  <cp:category/>
</cp:coreProperties>
</file>