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18FB" w14:textId="29693AD1" w:rsidR="00CC66BE" w:rsidRPr="00737979" w:rsidRDefault="00737979" w:rsidP="0073797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37979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737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979">
        <w:rPr>
          <w:rFonts w:ascii="Times New Roman" w:hAnsi="Times New Roman" w:cs="Times New Roman"/>
          <w:sz w:val="28"/>
          <w:szCs w:val="28"/>
        </w:rPr>
        <w:t>топоплану</w:t>
      </w:r>
      <w:proofErr w:type="spellEnd"/>
      <w:r w:rsidRPr="00737979">
        <w:rPr>
          <w:rFonts w:ascii="Times New Roman" w:hAnsi="Times New Roman" w:cs="Times New Roman"/>
          <w:sz w:val="28"/>
          <w:szCs w:val="28"/>
        </w:rPr>
        <w:t xml:space="preserve">: Layout, </w:t>
      </w:r>
      <w:proofErr w:type="spellStart"/>
      <w:r w:rsidRPr="00737979">
        <w:rPr>
          <w:rFonts w:ascii="Times New Roman" w:hAnsi="Times New Roman" w:cs="Times New Roman"/>
          <w:sz w:val="28"/>
          <w:szCs w:val="28"/>
        </w:rPr>
        <w:t>координатна</w:t>
      </w:r>
      <w:proofErr w:type="spellEnd"/>
      <w:r w:rsidRPr="00737979">
        <w:rPr>
          <w:rFonts w:ascii="Times New Roman" w:hAnsi="Times New Roman" w:cs="Times New Roman"/>
          <w:sz w:val="28"/>
          <w:szCs w:val="28"/>
        </w:rPr>
        <w:t xml:space="preserve"> сітка, легенда, штамп</w:t>
      </w:r>
    </w:p>
    <w:p w14:paraId="125D25E2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Мета: підготувати аркуш топоплану (A3/A4): рамка, координатна сітка/тікети, північна стрілка, масштабна лінійка, легенда, штамп, експорт PDF.</w:t>
      </w:r>
    </w:p>
    <w:p w14:paraId="1A831AA2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Вихідні дані:</w:t>
      </w:r>
    </w:p>
    <w:p w14:paraId="32A16FED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 xml:space="preserve">- </w:t>
      </w:r>
      <w:r w:rsidRPr="00737979">
        <w:rPr>
          <w:rFonts w:ascii="Times New Roman" w:hAnsi="Times New Roman" w:cs="Times New Roman"/>
          <w:sz w:val="28"/>
          <w:szCs w:val="28"/>
        </w:rPr>
        <w:t>Стилізовані шари топоплану (поверхня, горизонталі, ситуація)</w:t>
      </w:r>
    </w:p>
    <w:p w14:paraId="764F9DFA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- Штамп/Title block (DWG)</w:t>
      </w:r>
    </w:p>
    <w:p w14:paraId="676C7994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4781030C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1. Створіть Layout, налаштуйте «Page Setup» (формат аркуша, масштаб вікна).</w:t>
      </w:r>
    </w:p>
    <w:p w14:paraId="3B5ECCDC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D56540" wp14:editId="1499EDF1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_layout_setu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E42C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Layout → Page Setup</w:t>
      </w:r>
    </w:p>
    <w:p w14:paraId="146F3412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2. Додайте координатну сітку або тікети з підписа</w:t>
      </w:r>
      <w:r w:rsidRPr="00737979">
        <w:rPr>
          <w:rFonts w:ascii="Times New Roman" w:hAnsi="Times New Roman" w:cs="Times New Roman"/>
          <w:sz w:val="28"/>
          <w:szCs w:val="28"/>
        </w:rPr>
        <w:t>ми (UTM/метрична).</w:t>
      </w:r>
    </w:p>
    <w:p w14:paraId="092D3FFA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04A0389" wp14:editId="6276A42D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_grid_tick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1E75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Layout → Grid / Ticks</w:t>
      </w:r>
    </w:p>
    <w:p w14:paraId="0E2930AB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3. Розмістіть Legend/Scale Bar/North Arrow, вставте Title block зі штампом.</w:t>
      </w:r>
    </w:p>
    <w:p w14:paraId="5D3CD282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854F40" wp14:editId="213E4296">
            <wp:extent cx="5760720" cy="3374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_element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9C86" w14:textId="77777777" w:rsidR="00CC66BE" w:rsidRPr="00737979" w:rsidRDefault="00737979" w:rsidP="00737979">
      <w:pPr>
        <w:rPr>
          <w:rFonts w:ascii="Times New Roman" w:hAnsi="Times New Roman" w:cs="Times New Roman"/>
          <w:sz w:val="28"/>
          <w:szCs w:val="28"/>
        </w:rPr>
      </w:pPr>
      <w:r w:rsidRPr="00737979">
        <w:rPr>
          <w:rFonts w:ascii="Times New Roman" w:hAnsi="Times New Roman" w:cs="Times New Roman"/>
          <w:sz w:val="28"/>
          <w:szCs w:val="28"/>
        </w:rPr>
        <w:t>Layout → Elements</w:t>
      </w:r>
    </w:p>
    <w:sectPr w:rsidR="00CC66BE" w:rsidRPr="007379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7979"/>
    <w:rsid w:val="00AA1D8D"/>
    <w:rsid w:val="00B47730"/>
    <w:rsid w:val="00CB0664"/>
    <w:rsid w:val="00CC66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F72E"/>
  <w14:defaultImageDpi w14:val="300"/>
  <w15:docId w15:val="{AE971C51-D5F9-4A65-8484-7E023749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2025-09-25T08:16:00Z</dcterms:modified>
  <cp:category/>
</cp:coreProperties>
</file>