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C7B2" w14:textId="2BCF3CF2" w:rsidR="002B5FA8" w:rsidRPr="0032312C" w:rsidRDefault="0032312C" w:rsidP="0032312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312C">
        <w:rPr>
          <w:rFonts w:ascii="Times New Roman" w:hAnsi="Times New Roman" w:cs="Times New Roman"/>
          <w:sz w:val="28"/>
          <w:szCs w:val="28"/>
        </w:rPr>
        <w:t>Геодезичні</w:t>
      </w:r>
      <w:proofErr w:type="spellEnd"/>
      <w:r w:rsidRPr="00323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12C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3231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312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31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312C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32312C">
        <w:rPr>
          <w:rFonts w:ascii="Times New Roman" w:hAnsi="Times New Roman" w:cs="Times New Roman"/>
          <w:sz w:val="28"/>
          <w:szCs w:val="28"/>
        </w:rPr>
        <w:t xml:space="preserve"> пункти та перерахунок</w:t>
      </w:r>
    </w:p>
    <w:p w14:paraId="2F77BD6C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sz w:val="28"/>
          <w:szCs w:val="28"/>
        </w:rPr>
        <w:t>Мета: створити Survey Network із фіксованими контрольними пунктами, додати спостереження, виконати перерахунок та перевірити допуски.</w:t>
      </w:r>
    </w:p>
    <w:p w14:paraId="1FAAB632" w14:textId="77777777" w:rsidR="002B5FA8" w:rsidRPr="0032312C" w:rsidRDefault="0032312C">
      <w:pPr>
        <w:pStyle w:val="1"/>
        <w:rPr>
          <w:rFonts w:ascii="Times New Roman" w:hAnsi="Times New Roman" w:cs="Times New Roman"/>
        </w:rPr>
      </w:pPr>
      <w:r w:rsidRPr="0032312C">
        <w:rPr>
          <w:rFonts w:ascii="Times New Roman" w:hAnsi="Times New Roman" w:cs="Times New Roman"/>
        </w:rPr>
        <w:t>Вихідні дані:</w:t>
      </w:r>
    </w:p>
    <w:p w14:paraId="731C6D75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sz w:val="28"/>
          <w:szCs w:val="28"/>
        </w:rPr>
        <w:t xml:space="preserve">- Контрольні пункти </w:t>
      </w:r>
      <w:r w:rsidRPr="0032312C">
        <w:rPr>
          <w:rFonts w:ascii="Times New Roman" w:hAnsi="Times New Roman" w:cs="Times New Roman"/>
          <w:sz w:val="28"/>
          <w:szCs w:val="28"/>
        </w:rPr>
        <w:t>(fixed) і робочі точки</w:t>
      </w:r>
    </w:p>
    <w:p w14:paraId="24A024C8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sz w:val="28"/>
          <w:szCs w:val="28"/>
        </w:rPr>
        <w:t>- Спостереження (напрямки/відстані)</w:t>
      </w:r>
    </w:p>
    <w:p w14:paraId="2EAFC920" w14:textId="77777777" w:rsidR="002B5FA8" w:rsidRPr="0032312C" w:rsidRDefault="0032312C">
      <w:pPr>
        <w:pStyle w:val="1"/>
        <w:rPr>
          <w:rFonts w:ascii="Times New Roman" w:hAnsi="Times New Roman" w:cs="Times New Roman"/>
        </w:rPr>
      </w:pPr>
      <w:r w:rsidRPr="0032312C">
        <w:rPr>
          <w:rFonts w:ascii="Times New Roman" w:hAnsi="Times New Roman" w:cs="Times New Roman"/>
        </w:rPr>
        <w:t>Покрокова інструкція:</w:t>
      </w:r>
    </w:p>
    <w:p w14:paraId="28C39A82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sz w:val="28"/>
          <w:szCs w:val="28"/>
        </w:rPr>
        <w:t>1. Toolspace → Survey → Networks → New… Додайте Control (fixed) та Observations.</w:t>
      </w:r>
    </w:p>
    <w:p w14:paraId="730B2472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5B1786" wp14:editId="79A21C55">
            <wp:extent cx="5760720" cy="3374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6_survey_network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2499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sz w:val="28"/>
          <w:szCs w:val="28"/>
        </w:rPr>
        <w:t>Survey → Networks → New…</w:t>
      </w:r>
    </w:p>
    <w:p w14:paraId="54C2CCBC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sz w:val="28"/>
          <w:szCs w:val="28"/>
        </w:rPr>
        <w:t>2. Задайте допуски та метод обчислень (Traverse/Compass) і виконайт</w:t>
      </w:r>
      <w:r w:rsidRPr="0032312C">
        <w:rPr>
          <w:rFonts w:ascii="Times New Roman" w:hAnsi="Times New Roman" w:cs="Times New Roman"/>
          <w:sz w:val="28"/>
          <w:szCs w:val="28"/>
        </w:rPr>
        <w:t>е «Compute».</w:t>
      </w:r>
    </w:p>
    <w:p w14:paraId="50352941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B25F2F8" wp14:editId="59E70B4E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6_network_prop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7E1A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sz w:val="28"/>
          <w:szCs w:val="28"/>
        </w:rPr>
        <w:t>Network Properties → Compute</w:t>
      </w:r>
    </w:p>
    <w:p w14:paraId="1CFE7CF8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sz w:val="28"/>
          <w:szCs w:val="28"/>
        </w:rPr>
        <w:t>3. Перегляньте результати, запишіть координати в креслення, сформуйте звіти.</w:t>
      </w:r>
    </w:p>
    <w:p w14:paraId="6A0D018B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A988CE" wp14:editId="75F1F5AA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6_network_result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2E54" w14:textId="77777777" w:rsidR="002B5FA8" w:rsidRPr="0032312C" w:rsidRDefault="0032312C">
      <w:pPr>
        <w:rPr>
          <w:rFonts w:ascii="Times New Roman" w:hAnsi="Times New Roman" w:cs="Times New Roman"/>
          <w:sz w:val="28"/>
          <w:szCs w:val="28"/>
        </w:rPr>
      </w:pPr>
      <w:r w:rsidRPr="0032312C">
        <w:rPr>
          <w:rFonts w:ascii="Times New Roman" w:hAnsi="Times New Roman" w:cs="Times New Roman"/>
          <w:sz w:val="28"/>
          <w:szCs w:val="28"/>
        </w:rPr>
        <w:t>Network → Results / Reports</w:t>
      </w:r>
    </w:p>
    <w:sectPr w:rsidR="002B5FA8" w:rsidRPr="003231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FA8"/>
    <w:rsid w:val="0032312C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18077"/>
  <w14:defaultImageDpi w14:val="300"/>
  <w15:docId w15:val="{384F22DC-2FBE-4413-820E-28F7EF1F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2025-09-25T08:15:00Z</dcterms:modified>
  <cp:category/>
</cp:coreProperties>
</file>