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E2774" w14:textId="556E3F9F" w:rsidR="00CC0389" w:rsidRPr="00783A25" w:rsidRDefault="00783A25" w:rsidP="00783A2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83A25">
        <w:rPr>
          <w:rFonts w:ascii="Times New Roman" w:hAnsi="Times New Roman" w:cs="Times New Roman"/>
          <w:sz w:val="28"/>
          <w:szCs w:val="28"/>
        </w:rPr>
        <w:t>Хід</w:t>
      </w:r>
      <w:proofErr w:type="spellEnd"/>
      <w:r w:rsidRPr="00783A25">
        <w:rPr>
          <w:rFonts w:ascii="Times New Roman" w:hAnsi="Times New Roman" w:cs="Times New Roman"/>
          <w:sz w:val="28"/>
          <w:szCs w:val="28"/>
        </w:rPr>
        <w:t xml:space="preserve"> (Traverse): </w:t>
      </w:r>
      <w:proofErr w:type="spellStart"/>
      <w:r w:rsidRPr="00783A25">
        <w:rPr>
          <w:rFonts w:ascii="Times New Roman" w:hAnsi="Times New Roman" w:cs="Times New Roman"/>
          <w:sz w:val="28"/>
          <w:szCs w:val="28"/>
        </w:rPr>
        <w:t>введення</w:t>
      </w:r>
      <w:proofErr w:type="spellEnd"/>
      <w:r w:rsidRPr="00783A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3A25">
        <w:rPr>
          <w:rFonts w:ascii="Times New Roman" w:hAnsi="Times New Roman" w:cs="Times New Roman"/>
          <w:sz w:val="28"/>
          <w:szCs w:val="28"/>
        </w:rPr>
        <w:t>урівноваження</w:t>
      </w:r>
      <w:proofErr w:type="spellEnd"/>
      <w:r w:rsidRPr="00783A25">
        <w:rPr>
          <w:rFonts w:ascii="Times New Roman" w:hAnsi="Times New Roman" w:cs="Times New Roman"/>
          <w:sz w:val="28"/>
          <w:szCs w:val="28"/>
        </w:rPr>
        <w:t xml:space="preserve"> та звіт замикання</w:t>
      </w:r>
    </w:p>
    <w:p w14:paraId="207C52E7" w14:textId="77777777" w:rsidR="00CC0389" w:rsidRPr="00783A25" w:rsidRDefault="00783A25" w:rsidP="00783A25">
      <w:pPr>
        <w:rPr>
          <w:rFonts w:ascii="Times New Roman" w:hAnsi="Times New Roman" w:cs="Times New Roman"/>
          <w:sz w:val="28"/>
          <w:szCs w:val="28"/>
        </w:rPr>
      </w:pPr>
      <w:r w:rsidRPr="00783A25">
        <w:rPr>
          <w:rFonts w:ascii="Times New Roman" w:hAnsi="Times New Roman" w:cs="Times New Roman"/>
          <w:sz w:val="28"/>
          <w:szCs w:val="28"/>
        </w:rPr>
        <w:t>Мета: зафіксувати геодезичний хід у Traverse Editor, виконати урівноваження (Compass/Transit), сформувати звіт замикання.</w:t>
      </w:r>
    </w:p>
    <w:p w14:paraId="5C851F83" w14:textId="77777777" w:rsidR="00CC0389" w:rsidRPr="00783A25" w:rsidRDefault="00783A25" w:rsidP="00783A25">
      <w:pPr>
        <w:rPr>
          <w:rFonts w:ascii="Times New Roman" w:hAnsi="Times New Roman" w:cs="Times New Roman"/>
          <w:sz w:val="28"/>
          <w:szCs w:val="28"/>
        </w:rPr>
      </w:pPr>
      <w:r w:rsidRPr="00783A25">
        <w:rPr>
          <w:rFonts w:ascii="Times New Roman" w:hAnsi="Times New Roman" w:cs="Times New Roman"/>
          <w:sz w:val="28"/>
          <w:szCs w:val="28"/>
        </w:rPr>
        <w:t>Вихідні дані:</w:t>
      </w:r>
    </w:p>
    <w:p w14:paraId="7A16DC3F" w14:textId="77777777" w:rsidR="00CC0389" w:rsidRPr="00783A25" w:rsidRDefault="00783A25" w:rsidP="00783A25">
      <w:pPr>
        <w:rPr>
          <w:rFonts w:ascii="Times New Roman" w:hAnsi="Times New Roman" w:cs="Times New Roman"/>
          <w:sz w:val="28"/>
          <w:szCs w:val="28"/>
        </w:rPr>
      </w:pPr>
      <w:r w:rsidRPr="00783A25">
        <w:rPr>
          <w:rFonts w:ascii="Times New Roman" w:hAnsi="Times New Roman" w:cs="Times New Roman"/>
          <w:sz w:val="28"/>
          <w:szCs w:val="28"/>
        </w:rPr>
        <w:t xml:space="preserve">- Координати вихідних </w:t>
      </w:r>
      <w:r w:rsidRPr="00783A25">
        <w:rPr>
          <w:rFonts w:ascii="Times New Roman" w:hAnsi="Times New Roman" w:cs="Times New Roman"/>
          <w:sz w:val="28"/>
          <w:szCs w:val="28"/>
        </w:rPr>
        <w:t>пунктів/орієнтирів</w:t>
      </w:r>
    </w:p>
    <w:p w14:paraId="5A0C6029" w14:textId="77777777" w:rsidR="00CC0389" w:rsidRPr="00783A25" w:rsidRDefault="00783A25" w:rsidP="00783A25">
      <w:pPr>
        <w:rPr>
          <w:rFonts w:ascii="Times New Roman" w:hAnsi="Times New Roman" w:cs="Times New Roman"/>
          <w:sz w:val="28"/>
          <w:szCs w:val="28"/>
        </w:rPr>
      </w:pPr>
      <w:r w:rsidRPr="00783A25">
        <w:rPr>
          <w:rFonts w:ascii="Times New Roman" w:hAnsi="Times New Roman" w:cs="Times New Roman"/>
          <w:sz w:val="28"/>
          <w:szCs w:val="28"/>
        </w:rPr>
        <w:t>- Журнал вимірів (кут, лінія)</w:t>
      </w:r>
    </w:p>
    <w:p w14:paraId="27D1E7BA" w14:textId="77777777" w:rsidR="00CC0389" w:rsidRPr="00783A25" w:rsidRDefault="00783A25" w:rsidP="00783A25">
      <w:pPr>
        <w:rPr>
          <w:rFonts w:ascii="Times New Roman" w:hAnsi="Times New Roman" w:cs="Times New Roman"/>
          <w:sz w:val="28"/>
          <w:szCs w:val="28"/>
        </w:rPr>
      </w:pPr>
      <w:r w:rsidRPr="00783A25">
        <w:rPr>
          <w:rFonts w:ascii="Times New Roman" w:hAnsi="Times New Roman" w:cs="Times New Roman"/>
          <w:sz w:val="28"/>
          <w:szCs w:val="28"/>
        </w:rPr>
        <w:t>Покрокова інструкція:</w:t>
      </w:r>
    </w:p>
    <w:p w14:paraId="3AB39473" w14:textId="77777777" w:rsidR="00CC0389" w:rsidRPr="00783A25" w:rsidRDefault="00783A25" w:rsidP="00783A25">
      <w:pPr>
        <w:rPr>
          <w:rFonts w:ascii="Times New Roman" w:hAnsi="Times New Roman" w:cs="Times New Roman"/>
          <w:sz w:val="28"/>
          <w:szCs w:val="28"/>
        </w:rPr>
      </w:pPr>
      <w:r w:rsidRPr="00783A25">
        <w:rPr>
          <w:rFonts w:ascii="Times New Roman" w:hAnsi="Times New Roman" w:cs="Times New Roman"/>
          <w:sz w:val="28"/>
          <w:szCs w:val="28"/>
        </w:rPr>
        <w:t>1. Відкрийте «Survey → Traverse Editor». Додайте вихідний пункт (Set Out).</w:t>
      </w:r>
    </w:p>
    <w:p w14:paraId="1652DD5E" w14:textId="77777777" w:rsidR="00CC0389" w:rsidRPr="00783A25" w:rsidRDefault="00783A25" w:rsidP="00783A25">
      <w:pPr>
        <w:rPr>
          <w:rFonts w:ascii="Times New Roman" w:hAnsi="Times New Roman" w:cs="Times New Roman"/>
          <w:sz w:val="28"/>
          <w:szCs w:val="28"/>
        </w:rPr>
      </w:pPr>
      <w:r w:rsidRPr="00783A2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923830E" wp14:editId="02675C5F">
            <wp:extent cx="5760720" cy="33741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3_traverse_editor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74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030D9C" w14:textId="77777777" w:rsidR="00CC0389" w:rsidRPr="00783A25" w:rsidRDefault="00783A25" w:rsidP="00783A25">
      <w:pPr>
        <w:rPr>
          <w:rFonts w:ascii="Times New Roman" w:hAnsi="Times New Roman" w:cs="Times New Roman"/>
          <w:sz w:val="28"/>
          <w:szCs w:val="28"/>
        </w:rPr>
      </w:pPr>
      <w:r w:rsidRPr="00783A25">
        <w:rPr>
          <w:rFonts w:ascii="Times New Roman" w:hAnsi="Times New Roman" w:cs="Times New Roman"/>
          <w:sz w:val="28"/>
          <w:szCs w:val="28"/>
        </w:rPr>
        <w:t>Survey → Traverse Editor</w:t>
      </w:r>
    </w:p>
    <w:p w14:paraId="042DBE77" w14:textId="77777777" w:rsidR="00CC0389" w:rsidRPr="00783A25" w:rsidRDefault="00783A25" w:rsidP="00783A25">
      <w:pPr>
        <w:rPr>
          <w:rFonts w:ascii="Times New Roman" w:hAnsi="Times New Roman" w:cs="Times New Roman"/>
          <w:sz w:val="28"/>
          <w:szCs w:val="28"/>
        </w:rPr>
      </w:pPr>
      <w:r w:rsidRPr="00783A25">
        <w:rPr>
          <w:rFonts w:ascii="Times New Roman" w:hAnsi="Times New Roman" w:cs="Times New Roman"/>
          <w:sz w:val="28"/>
          <w:szCs w:val="28"/>
        </w:rPr>
        <w:t>2. Введіть послідовність напрямків та ліній (BS/FS), визначте замикання.</w:t>
      </w:r>
    </w:p>
    <w:p w14:paraId="69F095D2" w14:textId="77777777" w:rsidR="00CC0389" w:rsidRPr="00783A25" w:rsidRDefault="00783A25" w:rsidP="00783A25">
      <w:pPr>
        <w:rPr>
          <w:rFonts w:ascii="Times New Roman" w:hAnsi="Times New Roman" w:cs="Times New Roman"/>
          <w:sz w:val="28"/>
          <w:szCs w:val="28"/>
        </w:rPr>
      </w:pPr>
      <w:r w:rsidRPr="00783A25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524F6966" wp14:editId="4B8B536F">
            <wp:extent cx="5760720" cy="324695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3_traverse_input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6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B09B24" w14:textId="77777777" w:rsidR="00CC0389" w:rsidRPr="00783A25" w:rsidRDefault="00783A25" w:rsidP="00783A25">
      <w:pPr>
        <w:rPr>
          <w:rFonts w:ascii="Times New Roman" w:hAnsi="Times New Roman" w:cs="Times New Roman"/>
          <w:sz w:val="28"/>
          <w:szCs w:val="28"/>
        </w:rPr>
      </w:pPr>
      <w:r w:rsidRPr="00783A25">
        <w:rPr>
          <w:rFonts w:ascii="Times New Roman" w:hAnsi="Times New Roman" w:cs="Times New Roman"/>
          <w:sz w:val="28"/>
          <w:szCs w:val="28"/>
        </w:rPr>
        <w:t>Traverse</w:t>
      </w:r>
      <w:r w:rsidRPr="00783A25">
        <w:rPr>
          <w:rFonts w:ascii="Times New Roman" w:hAnsi="Times New Roman" w:cs="Times New Roman"/>
          <w:sz w:val="28"/>
          <w:szCs w:val="28"/>
        </w:rPr>
        <w:t xml:space="preserve"> Editor → Input</w:t>
      </w:r>
    </w:p>
    <w:p w14:paraId="0B3C859B" w14:textId="77777777" w:rsidR="00CC0389" w:rsidRPr="00783A25" w:rsidRDefault="00783A25" w:rsidP="00783A25">
      <w:pPr>
        <w:rPr>
          <w:rFonts w:ascii="Times New Roman" w:hAnsi="Times New Roman" w:cs="Times New Roman"/>
          <w:sz w:val="28"/>
          <w:szCs w:val="28"/>
        </w:rPr>
      </w:pPr>
      <w:r w:rsidRPr="00783A25">
        <w:rPr>
          <w:rFonts w:ascii="Times New Roman" w:hAnsi="Times New Roman" w:cs="Times New Roman"/>
          <w:sz w:val="28"/>
          <w:szCs w:val="28"/>
        </w:rPr>
        <w:t>3. «Analyze → Traverse Adjustment»: оберіть Compass/Transit, зафіксуйте контрольні точки.</w:t>
      </w:r>
    </w:p>
    <w:p w14:paraId="2BDE3066" w14:textId="77777777" w:rsidR="00CC0389" w:rsidRPr="00783A25" w:rsidRDefault="00783A25" w:rsidP="00783A25">
      <w:pPr>
        <w:rPr>
          <w:rFonts w:ascii="Times New Roman" w:hAnsi="Times New Roman" w:cs="Times New Roman"/>
          <w:sz w:val="28"/>
          <w:szCs w:val="28"/>
        </w:rPr>
      </w:pPr>
      <w:r w:rsidRPr="00783A2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B0CB0F3" wp14:editId="70ED3C22">
            <wp:extent cx="5760720" cy="324695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3_traverse_adjust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6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F38F87" w14:textId="77777777" w:rsidR="00CC0389" w:rsidRPr="00783A25" w:rsidRDefault="00783A25" w:rsidP="00783A25">
      <w:pPr>
        <w:rPr>
          <w:rFonts w:ascii="Times New Roman" w:hAnsi="Times New Roman" w:cs="Times New Roman"/>
          <w:sz w:val="28"/>
          <w:szCs w:val="28"/>
        </w:rPr>
      </w:pPr>
      <w:r w:rsidRPr="00783A25">
        <w:rPr>
          <w:rFonts w:ascii="Times New Roman" w:hAnsi="Times New Roman" w:cs="Times New Roman"/>
          <w:sz w:val="28"/>
          <w:szCs w:val="28"/>
        </w:rPr>
        <w:t>Analyze → Traverse Adjustment</w:t>
      </w:r>
    </w:p>
    <w:p w14:paraId="6BD5D2AE" w14:textId="77777777" w:rsidR="00CC0389" w:rsidRPr="00783A25" w:rsidRDefault="00783A25" w:rsidP="00783A25">
      <w:pPr>
        <w:rPr>
          <w:rFonts w:ascii="Times New Roman" w:hAnsi="Times New Roman" w:cs="Times New Roman"/>
          <w:sz w:val="28"/>
          <w:szCs w:val="28"/>
        </w:rPr>
      </w:pPr>
      <w:r w:rsidRPr="00783A25">
        <w:rPr>
          <w:rFonts w:ascii="Times New Roman" w:hAnsi="Times New Roman" w:cs="Times New Roman"/>
          <w:sz w:val="28"/>
          <w:szCs w:val="28"/>
        </w:rPr>
        <w:lastRenderedPageBreak/>
        <w:t>4. Перегляньте Closure Report, експортуйте у PDF/CSV.</w:t>
      </w:r>
    </w:p>
    <w:p w14:paraId="05005699" w14:textId="77777777" w:rsidR="00CC0389" w:rsidRPr="00783A25" w:rsidRDefault="00783A25" w:rsidP="00783A25">
      <w:pPr>
        <w:rPr>
          <w:rFonts w:ascii="Times New Roman" w:hAnsi="Times New Roman" w:cs="Times New Roman"/>
          <w:sz w:val="28"/>
          <w:szCs w:val="28"/>
        </w:rPr>
      </w:pPr>
      <w:r w:rsidRPr="00783A2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828C6BB" wp14:editId="2F5CE0CE">
            <wp:extent cx="5760720" cy="324695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3_closure_report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6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6E8F2" w14:textId="77777777" w:rsidR="00CC0389" w:rsidRPr="00783A25" w:rsidRDefault="00783A25" w:rsidP="00783A25">
      <w:pPr>
        <w:rPr>
          <w:rFonts w:ascii="Times New Roman" w:hAnsi="Times New Roman" w:cs="Times New Roman"/>
          <w:sz w:val="28"/>
          <w:szCs w:val="28"/>
        </w:rPr>
      </w:pPr>
      <w:r w:rsidRPr="00783A25">
        <w:rPr>
          <w:rFonts w:ascii="Times New Roman" w:hAnsi="Times New Roman" w:cs="Times New Roman"/>
          <w:sz w:val="28"/>
          <w:szCs w:val="28"/>
        </w:rPr>
        <w:t>Report → Export</w:t>
      </w:r>
    </w:p>
    <w:sectPr w:rsidR="00CC0389" w:rsidRPr="00783A2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83A25"/>
    <w:rsid w:val="00AA1D8D"/>
    <w:rsid w:val="00B47730"/>
    <w:rsid w:val="00CB0664"/>
    <w:rsid w:val="00CC038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345B90"/>
  <w14:defaultImageDpi w14:val="300"/>
  <w15:docId w15:val="{D1CD834F-2DC7-4A4C-AB8B-86A527A95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Андрей Панасюк</cp:lastModifiedBy>
  <cp:revision>2</cp:revision>
  <dcterms:created xsi:type="dcterms:W3CDTF">2013-12-23T23:15:00Z</dcterms:created>
  <dcterms:modified xsi:type="dcterms:W3CDTF">2025-09-25T08:13:00Z</dcterms:modified>
  <cp:category/>
</cp:coreProperties>
</file>