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A0B89" w14:textId="280278B2" w:rsidR="00B3077D" w:rsidRPr="005F32C7" w:rsidRDefault="005F32C7" w:rsidP="005F32C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F32C7">
        <w:rPr>
          <w:rFonts w:ascii="Times New Roman" w:hAnsi="Times New Roman" w:cs="Times New Roman"/>
          <w:sz w:val="28"/>
          <w:szCs w:val="28"/>
        </w:rPr>
        <w:t>База</w:t>
      </w:r>
      <w:proofErr w:type="spellEnd"/>
      <w:r w:rsidRPr="005F32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2C7">
        <w:rPr>
          <w:rFonts w:ascii="Times New Roman" w:hAnsi="Times New Roman" w:cs="Times New Roman"/>
          <w:sz w:val="28"/>
          <w:szCs w:val="28"/>
        </w:rPr>
        <w:t>зйомки</w:t>
      </w:r>
      <w:proofErr w:type="spellEnd"/>
      <w:r w:rsidRPr="005F32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32C7">
        <w:rPr>
          <w:rFonts w:ascii="Times New Roman" w:hAnsi="Times New Roman" w:cs="Times New Roman"/>
          <w:sz w:val="28"/>
          <w:szCs w:val="28"/>
        </w:rPr>
        <w:t>імпорт</w:t>
      </w:r>
      <w:proofErr w:type="spellEnd"/>
      <w:r w:rsidRPr="005F32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2C7">
        <w:rPr>
          <w:rFonts w:ascii="Times New Roman" w:hAnsi="Times New Roman" w:cs="Times New Roman"/>
          <w:sz w:val="28"/>
          <w:szCs w:val="28"/>
        </w:rPr>
        <w:t>точок</w:t>
      </w:r>
      <w:proofErr w:type="spellEnd"/>
      <w:r w:rsidRPr="005F32C7">
        <w:rPr>
          <w:rFonts w:ascii="Times New Roman" w:hAnsi="Times New Roman" w:cs="Times New Roman"/>
          <w:sz w:val="28"/>
          <w:szCs w:val="28"/>
        </w:rPr>
        <w:t xml:space="preserve"> та ключі описів (Survey Database, Description Keys)</w:t>
      </w:r>
    </w:p>
    <w:p w14:paraId="64593E11" w14:textId="77777777" w:rsidR="00B3077D" w:rsidRPr="005F32C7" w:rsidRDefault="005F32C7" w:rsidP="005F32C7">
      <w:pPr>
        <w:rPr>
          <w:rFonts w:ascii="Times New Roman" w:hAnsi="Times New Roman" w:cs="Times New Roman"/>
          <w:sz w:val="28"/>
          <w:szCs w:val="28"/>
        </w:rPr>
      </w:pPr>
      <w:r w:rsidRPr="005F32C7">
        <w:rPr>
          <w:rFonts w:ascii="Times New Roman" w:hAnsi="Times New Roman" w:cs="Times New Roman"/>
          <w:sz w:val="28"/>
          <w:szCs w:val="28"/>
        </w:rPr>
        <w:t>Мета: створити Survey Database, імпортувати точки з CSV/FBK, автоматично стилізувати за кодами через Description Key Sets.</w:t>
      </w:r>
    </w:p>
    <w:p w14:paraId="4EAEEDF6" w14:textId="77777777" w:rsidR="00B3077D" w:rsidRPr="005F32C7" w:rsidRDefault="005F32C7" w:rsidP="005F32C7">
      <w:pPr>
        <w:rPr>
          <w:rFonts w:ascii="Times New Roman" w:hAnsi="Times New Roman" w:cs="Times New Roman"/>
          <w:sz w:val="28"/>
          <w:szCs w:val="28"/>
        </w:rPr>
      </w:pPr>
      <w:r w:rsidRPr="005F32C7">
        <w:rPr>
          <w:rFonts w:ascii="Times New Roman" w:hAnsi="Times New Roman" w:cs="Times New Roman"/>
          <w:sz w:val="28"/>
          <w:szCs w:val="28"/>
        </w:rPr>
        <w:t>Вихідні дані:</w:t>
      </w:r>
    </w:p>
    <w:p w14:paraId="27EBE3C4" w14:textId="77777777" w:rsidR="00B3077D" w:rsidRPr="005F32C7" w:rsidRDefault="005F32C7" w:rsidP="005F32C7">
      <w:pPr>
        <w:rPr>
          <w:rFonts w:ascii="Times New Roman" w:hAnsi="Times New Roman" w:cs="Times New Roman"/>
          <w:sz w:val="28"/>
          <w:szCs w:val="28"/>
        </w:rPr>
      </w:pPr>
      <w:r w:rsidRPr="005F32C7">
        <w:rPr>
          <w:rFonts w:ascii="Times New Roman" w:hAnsi="Times New Roman" w:cs="Times New Roman"/>
          <w:sz w:val="28"/>
          <w:szCs w:val="28"/>
        </w:rPr>
        <w:t xml:space="preserve">- CSV/FBK із </w:t>
      </w:r>
      <w:r w:rsidRPr="005F32C7">
        <w:rPr>
          <w:rFonts w:ascii="Times New Roman" w:hAnsi="Times New Roman" w:cs="Times New Roman"/>
          <w:sz w:val="28"/>
          <w:szCs w:val="28"/>
        </w:rPr>
        <w:t>польовими вимірами (кодами ліній)</w:t>
      </w:r>
    </w:p>
    <w:p w14:paraId="1F8D912D" w14:textId="77777777" w:rsidR="00B3077D" w:rsidRPr="005F32C7" w:rsidRDefault="005F32C7" w:rsidP="005F32C7">
      <w:pPr>
        <w:rPr>
          <w:rFonts w:ascii="Times New Roman" w:hAnsi="Times New Roman" w:cs="Times New Roman"/>
          <w:sz w:val="28"/>
          <w:szCs w:val="28"/>
        </w:rPr>
      </w:pPr>
      <w:r w:rsidRPr="005F32C7">
        <w:rPr>
          <w:rFonts w:ascii="Times New Roman" w:hAnsi="Times New Roman" w:cs="Times New Roman"/>
          <w:sz w:val="28"/>
          <w:szCs w:val="28"/>
        </w:rPr>
        <w:t>- Набір умовних кодів (наприклад, BL, RD, TR, HYD…)</w:t>
      </w:r>
    </w:p>
    <w:p w14:paraId="15071CF4" w14:textId="77777777" w:rsidR="00B3077D" w:rsidRPr="005F32C7" w:rsidRDefault="005F32C7" w:rsidP="005F32C7">
      <w:pPr>
        <w:rPr>
          <w:rFonts w:ascii="Times New Roman" w:hAnsi="Times New Roman" w:cs="Times New Roman"/>
          <w:sz w:val="28"/>
          <w:szCs w:val="28"/>
        </w:rPr>
      </w:pPr>
      <w:r w:rsidRPr="005F32C7">
        <w:rPr>
          <w:rFonts w:ascii="Times New Roman" w:hAnsi="Times New Roman" w:cs="Times New Roman"/>
          <w:sz w:val="28"/>
          <w:szCs w:val="28"/>
        </w:rPr>
        <w:t>Покрокова інструкція:</w:t>
      </w:r>
    </w:p>
    <w:p w14:paraId="4CEE798F" w14:textId="77777777" w:rsidR="00B3077D" w:rsidRPr="005F32C7" w:rsidRDefault="005F32C7" w:rsidP="005F32C7">
      <w:pPr>
        <w:rPr>
          <w:rFonts w:ascii="Times New Roman" w:hAnsi="Times New Roman" w:cs="Times New Roman"/>
          <w:sz w:val="28"/>
          <w:szCs w:val="28"/>
        </w:rPr>
      </w:pPr>
      <w:r w:rsidRPr="005F32C7">
        <w:rPr>
          <w:rFonts w:ascii="Times New Roman" w:hAnsi="Times New Roman" w:cs="Times New Roman"/>
          <w:sz w:val="28"/>
          <w:szCs w:val="28"/>
        </w:rPr>
        <w:t>1. Toolspace → вкладка «Survey»: створіть нову Survey Database (ПКМ → New Survey Database…).</w:t>
      </w:r>
    </w:p>
    <w:p w14:paraId="73BA3046" w14:textId="77777777" w:rsidR="00B3077D" w:rsidRPr="005F32C7" w:rsidRDefault="005F32C7" w:rsidP="005F32C7">
      <w:pPr>
        <w:rPr>
          <w:rFonts w:ascii="Times New Roman" w:hAnsi="Times New Roman" w:cs="Times New Roman"/>
          <w:sz w:val="28"/>
          <w:szCs w:val="28"/>
        </w:rPr>
      </w:pPr>
      <w:r w:rsidRPr="005F32C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7E1FB0A" wp14:editId="736879EF">
            <wp:extent cx="5760720" cy="33741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2_toolspace_survey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74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DAD8A7" w14:textId="77777777" w:rsidR="00B3077D" w:rsidRPr="005F32C7" w:rsidRDefault="005F32C7" w:rsidP="005F32C7">
      <w:pPr>
        <w:rPr>
          <w:rFonts w:ascii="Times New Roman" w:hAnsi="Times New Roman" w:cs="Times New Roman"/>
          <w:sz w:val="28"/>
          <w:szCs w:val="28"/>
        </w:rPr>
      </w:pPr>
      <w:r w:rsidRPr="005F32C7">
        <w:rPr>
          <w:rFonts w:ascii="Times New Roman" w:hAnsi="Times New Roman" w:cs="Times New Roman"/>
          <w:sz w:val="28"/>
          <w:szCs w:val="28"/>
        </w:rPr>
        <w:t>Toolspace → Survey → New Survey Database…</w:t>
      </w:r>
    </w:p>
    <w:p w14:paraId="0EB655D0" w14:textId="77777777" w:rsidR="00B3077D" w:rsidRPr="005F32C7" w:rsidRDefault="005F32C7" w:rsidP="005F32C7">
      <w:pPr>
        <w:rPr>
          <w:rFonts w:ascii="Times New Roman" w:hAnsi="Times New Roman" w:cs="Times New Roman"/>
          <w:sz w:val="28"/>
          <w:szCs w:val="28"/>
        </w:rPr>
      </w:pPr>
      <w:r w:rsidRPr="005F32C7">
        <w:rPr>
          <w:rFonts w:ascii="Times New Roman" w:hAnsi="Times New Roman" w:cs="Times New Roman"/>
          <w:sz w:val="28"/>
          <w:szCs w:val="28"/>
        </w:rPr>
        <w:t>2. Survey →</w:t>
      </w:r>
      <w:r w:rsidRPr="005F32C7">
        <w:rPr>
          <w:rFonts w:ascii="Times New Roman" w:hAnsi="Times New Roman" w:cs="Times New Roman"/>
          <w:sz w:val="28"/>
          <w:szCs w:val="28"/>
        </w:rPr>
        <w:t xml:space="preserve"> «Import Survey Data…» виберіть формат (FBK/CSV), коди ліній та FPD.</w:t>
      </w:r>
    </w:p>
    <w:p w14:paraId="0406C98F" w14:textId="77777777" w:rsidR="00B3077D" w:rsidRPr="005F32C7" w:rsidRDefault="005F32C7" w:rsidP="005F32C7">
      <w:pPr>
        <w:rPr>
          <w:rFonts w:ascii="Times New Roman" w:hAnsi="Times New Roman" w:cs="Times New Roman"/>
          <w:sz w:val="28"/>
          <w:szCs w:val="28"/>
        </w:rPr>
      </w:pPr>
      <w:r w:rsidRPr="005F32C7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0A1AB4B9" wp14:editId="3D93CA17">
            <wp:extent cx="5760720" cy="324695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2_import_survey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6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6F20E2" w14:textId="77777777" w:rsidR="00B3077D" w:rsidRPr="005F32C7" w:rsidRDefault="005F32C7" w:rsidP="005F32C7">
      <w:pPr>
        <w:rPr>
          <w:rFonts w:ascii="Times New Roman" w:hAnsi="Times New Roman" w:cs="Times New Roman"/>
          <w:sz w:val="28"/>
          <w:szCs w:val="28"/>
        </w:rPr>
      </w:pPr>
      <w:r w:rsidRPr="005F32C7">
        <w:rPr>
          <w:rFonts w:ascii="Times New Roman" w:hAnsi="Times New Roman" w:cs="Times New Roman"/>
          <w:sz w:val="28"/>
          <w:szCs w:val="28"/>
        </w:rPr>
        <w:t>Survey → Import Survey Data…</w:t>
      </w:r>
    </w:p>
    <w:p w14:paraId="294D3ED7" w14:textId="77777777" w:rsidR="00B3077D" w:rsidRPr="005F32C7" w:rsidRDefault="005F32C7" w:rsidP="005F32C7">
      <w:pPr>
        <w:rPr>
          <w:rFonts w:ascii="Times New Roman" w:hAnsi="Times New Roman" w:cs="Times New Roman"/>
          <w:sz w:val="28"/>
          <w:szCs w:val="28"/>
        </w:rPr>
      </w:pPr>
      <w:r w:rsidRPr="005F32C7">
        <w:rPr>
          <w:rFonts w:ascii="Times New Roman" w:hAnsi="Times New Roman" w:cs="Times New Roman"/>
          <w:sz w:val="28"/>
          <w:szCs w:val="28"/>
        </w:rPr>
        <w:t>3. Toolspace → Settings → Point → Description Key Sets: створіть правила стилізації за кодами.</w:t>
      </w:r>
    </w:p>
    <w:p w14:paraId="1370958D" w14:textId="77777777" w:rsidR="00B3077D" w:rsidRPr="005F32C7" w:rsidRDefault="005F32C7" w:rsidP="005F32C7">
      <w:pPr>
        <w:rPr>
          <w:rFonts w:ascii="Times New Roman" w:hAnsi="Times New Roman" w:cs="Times New Roman"/>
          <w:sz w:val="28"/>
          <w:szCs w:val="28"/>
        </w:rPr>
      </w:pPr>
      <w:r w:rsidRPr="005F32C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9BCA6A0" wp14:editId="055132E7">
            <wp:extent cx="5760720" cy="337413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2_desc_keys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74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25F4B9" w14:textId="77777777" w:rsidR="00B3077D" w:rsidRPr="005F32C7" w:rsidRDefault="005F32C7" w:rsidP="005F32C7">
      <w:pPr>
        <w:rPr>
          <w:rFonts w:ascii="Times New Roman" w:hAnsi="Times New Roman" w:cs="Times New Roman"/>
          <w:sz w:val="28"/>
          <w:szCs w:val="28"/>
        </w:rPr>
      </w:pPr>
      <w:r w:rsidRPr="005F32C7">
        <w:rPr>
          <w:rFonts w:ascii="Times New Roman" w:hAnsi="Times New Roman" w:cs="Times New Roman"/>
          <w:sz w:val="28"/>
          <w:szCs w:val="28"/>
        </w:rPr>
        <w:t>Settings → Point → Description Key Sets</w:t>
      </w:r>
    </w:p>
    <w:p w14:paraId="082A4762" w14:textId="77777777" w:rsidR="00B3077D" w:rsidRPr="005F32C7" w:rsidRDefault="005F32C7" w:rsidP="005F32C7">
      <w:pPr>
        <w:rPr>
          <w:rFonts w:ascii="Times New Roman" w:hAnsi="Times New Roman" w:cs="Times New Roman"/>
          <w:sz w:val="28"/>
          <w:szCs w:val="28"/>
        </w:rPr>
      </w:pPr>
      <w:r w:rsidRPr="005F32C7">
        <w:rPr>
          <w:rFonts w:ascii="Times New Roman" w:hAnsi="Times New Roman" w:cs="Times New Roman"/>
          <w:sz w:val="28"/>
          <w:szCs w:val="28"/>
        </w:rPr>
        <w:lastRenderedPageBreak/>
        <w:t>4. Створіть Point G</w:t>
      </w:r>
      <w:r w:rsidRPr="005F32C7">
        <w:rPr>
          <w:rFonts w:ascii="Times New Roman" w:hAnsi="Times New Roman" w:cs="Times New Roman"/>
          <w:sz w:val="28"/>
          <w:szCs w:val="28"/>
        </w:rPr>
        <w:t>roups за кодами для контролю стилізації та підписів.</w:t>
      </w:r>
    </w:p>
    <w:p w14:paraId="59013CD6" w14:textId="77777777" w:rsidR="00B3077D" w:rsidRPr="005F32C7" w:rsidRDefault="005F32C7" w:rsidP="005F32C7">
      <w:pPr>
        <w:rPr>
          <w:rFonts w:ascii="Times New Roman" w:hAnsi="Times New Roman" w:cs="Times New Roman"/>
          <w:sz w:val="28"/>
          <w:szCs w:val="28"/>
        </w:rPr>
      </w:pPr>
      <w:r w:rsidRPr="005F32C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71A752D" wp14:editId="6D0E0E18">
            <wp:extent cx="5760720" cy="324695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2_point_groups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6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87CD76" w14:textId="77777777" w:rsidR="00B3077D" w:rsidRPr="005F32C7" w:rsidRDefault="005F32C7" w:rsidP="005F32C7">
      <w:pPr>
        <w:rPr>
          <w:rFonts w:ascii="Times New Roman" w:hAnsi="Times New Roman" w:cs="Times New Roman"/>
          <w:sz w:val="28"/>
          <w:szCs w:val="28"/>
        </w:rPr>
      </w:pPr>
      <w:r w:rsidRPr="005F32C7">
        <w:rPr>
          <w:rFonts w:ascii="Times New Roman" w:hAnsi="Times New Roman" w:cs="Times New Roman"/>
          <w:sz w:val="28"/>
          <w:szCs w:val="28"/>
        </w:rPr>
        <w:t>Prospector → Point Groups → New…</w:t>
      </w:r>
    </w:p>
    <w:sectPr w:rsidR="00B3077D" w:rsidRPr="005F32C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F32C7"/>
    <w:rsid w:val="00AA1D8D"/>
    <w:rsid w:val="00B3077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998BE4"/>
  <w14:defaultImageDpi w14:val="300"/>
  <w15:docId w15:val="{42B0D64E-1DCC-4529-B32C-C8FAEE45A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527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Андрей Панасюк</cp:lastModifiedBy>
  <cp:revision>2</cp:revision>
  <dcterms:created xsi:type="dcterms:W3CDTF">2013-12-23T23:15:00Z</dcterms:created>
  <dcterms:modified xsi:type="dcterms:W3CDTF">2025-09-25T08:13:00Z</dcterms:modified>
  <cp:category/>
</cp:coreProperties>
</file>