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35A21" w14:textId="3A91FA54" w:rsidR="00DA5FC7" w:rsidRPr="008D1392" w:rsidRDefault="008D1392" w:rsidP="008D139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D1392">
        <w:rPr>
          <w:rFonts w:ascii="Times New Roman" w:hAnsi="Times New Roman" w:cs="Times New Roman"/>
          <w:sz w:val="28"/>
          <w:szCs w:val="28"/>
        </w:rPr>
        <w:t>Налаштування</w:t>
      </w:r>
      <w:proofErr w:type="spellEnd"/>
      <w:r w:rsidRPr="008D13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392">
        <w:rPr>
          <w:rFonts w:ascii="Times New Roman" w:hAnsi="Times New Roman" w:cs="Times New Roman"/>
          <w:sz w:val="28"/>
          <w:szCs w:val="28"/>
        </w:rPr>
        <w:t>креслення</w:t>
      </w:r>
      <w:proofErr w:type="spellEnd"/>
      <w:r w:rsidRPr="008D1392">
        <w:rPr>
          <w:rFonts w:ascii="Times New Roman" w:hAnsi="Times New Roman" w:cs="Times New Roman"/>
          <w:sz w:val="28"/>
          <w:szCs w:val="28"/>
        </w:rPr>
        <w:t xml:space="preserve">, СК </w:t>
      </w:r>
      <w:proofErr w:type="spellStart"/>
      <w:r w:rsidRPr="008D1392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8D1392">
        <w:rPr>
          <w:rFonts w:ascii="Times New Roman" w:hAnsi="Times New Roman" w:cs="Times New Roman"/>
          <w:sz w:val="28"/>
          <w:szCs w:val="28"/>
        </w:rPr>
        <w:t xml:space="preserve"> трансформація (AutoCAD Civil 3D / Map 3D)</w:t>
      </w:r>
    </w:p>
    <w:p w14:paraId="14A58818" w14:textId="77777777" w:rsidR="00DA5FC7" w:rsidRPr="008D1392" w:rsidRDefault="008D1392" w:rsidP="008D1392">
      <w:pPr>
        <w:rPr>
          <w:rFonts w:ascii="Times New Roman" w:hAnsi="Times New Roman" w:cs="Times New Roman"/>
          <w:sz w:val="28"/>
          <w:szCs w:val="28"/>
        </w:rPr>
      </w:pPr>
      <w:r w:rsidRPr="008D1392">
        <w:rPr>
          <w:rFonts w:ascii="Times New Roman" w:hAnsi="Times New Roman" w:cs="Times New Roman"/>
          <w:sz w:val="28"/>
          <w:szCs w:val="28"/>
        </w:rPr>
        <w:t>Мета: підготувати DWG до геодезичних робіт: задати систему координат (CRS), одиниці, трансформацію «сітка ↔ місцеві» (Grid↔Ground), зберегти як шаблон.</w:t>
      </w:r>
    </w:p>
    <w:p w14:paraId="2D62CDF9" w14:textId="77777777" w:rsidR="00DA5FC7" w:rsidRPr="008D1392" w:rsidRDefault="008D1392" w:rsidP="008D1392">
      <w:pPr>
        <w:rPr>
          <w:rFonts w:ascii="Times New Roman" w:hAnsi="Times New Roman" w:cs="Times New Roman"/>
          <w:sz w:val="28"/>
          <w:szCs w:val="28"/>
        </w:rPr>
      </w:pPr>
      <w:r w:rsidRPr="008D1392">
        <w:rPr>
          <w:rFonts w:ascii="Times New Roman" w:hAnsi="Times New Roman" w:cs="Times New Roman"/>
          <w:sz w:val="28"/>
          <w:szCs w:val="28"/>
        </w:rPr>
        <w:t xml:space="preserve">Вихідні </w:t>
      </w:r>
      <w:r w:rsidRPr="008D1392">
        <w:rPr>
          <w:rFonts w:ascii="Times New Roman" w:hAnsi="Times New Roman" w:cs="Times New Roman"/>
          <w:sz w:val="28"/>
          <w:szCs w:val="28"/>
        </w:rPr>
        <w:t>дані:</w:t>
      </w:r>
    </w:p>
    <w:p w14:paraId="42848759" w14:textId="77777777" w:rsidR="00DA5FC7" w:rsidRPr="008D1392" w:rsidRDefault="008D1392" w:rsidP="008D1392">
      <w:pPr>
        <w:rPr>
          <w:rFonts w:ascii="Times New Roman" w:hAnsi="Times New Roman" w:cs="Times New Roman"/>
          <w:sz w:val="28"/>
          <w:szCs w:val="28"/>
        </w:rPr>
      </w:pPr>
      <w:r w:rsidRPr="008D1392">
        <w:rPr>
          <w:rFonts w:ascii="Times New Roman" w:hAnsi="Times New Roman" w:cs="Times New Roman"/>
          <w:sz w:val="28"/>
          <w:szCs w:val="28"/>
        </w:rPr>
        <w:t xml:space="preserve">- Контрольні пункти (CSV: </w:t>
      </w:r>
      <w:proofErr w:type="gramStart"/>
      <w:r w:rsidRPr="008D1392">
        <w:rPr>
          <w:rFonts w:ascii="Times New Roman" w:hAnsi="Times New Roman" w:cs="Times New Roman"/>
          <w:sz w:val="28"/>
          <w:szCs w:val="28"/>
        </w:rPr>
        <w:t>Point,Northing</w:t>
      </w:r>
      <w:proofErr w:type="gramEnd"/>
      <w:r w:rsidRPr="008D1392">
        <w:rPr>
          <w:rFonts w:ascii="Times New Roman" w:hAnsi="Times New Roman" w:cs="Times New Roman"/>
          <w:sz w:val="28"/>
          <w:szCs w:val="28"/>
        </w:rPr>
        <w:t>,Easting,Elevation,Code)</w:t>
      </w:r>
    </w:p>
    <w:p w14:paraId="71493C84" w14:textId="77777777" w:rsidR="00DA5FC7" w:rsidRPr="008D1392" w:rsidRDefault="008D1392" w:rsidP="008D1392">
      <w:pPr>
        <w:rPr>
          <w:rFonts w:ascii="Times New Roman" w:hAnsi="Times New Roman" w:cs="Times New Roman"/>
          <w:sz w:val="28"/>
          <w:szCs w:val="28"/>
        </w:rPr>
      </w:pPr>
      <w:r w:rsidRPr="008D1392">
        <w:rPr>
          <w:rFonts w:ascii="Times New Roman" w:hAnsi="Times New Roman" w:cs="Times New Roman"/>
          <w:sz w:val="28"/>
          <w:szCs w:val="28"/>
        </w:rPr>
        <w:t>- Межа ділянки/району (DWG/DXF/SHP)</w:t>
      </w:r>
    </w:p>
    <w:p w14:paraId="21A39655" w14:textId="77777777" w:rsidR="00DA5FC7" w:rsidRPr="008D1392" w:rsidRDefault="008D1392" w:rsidP="008D1392">
      <w:pPr>
        <w:rPr>
          <w:rFonts w:ascii="Times New Roman" w:hAnsi="Times New Roman" w:cs="Times New Roman"/>
          <w:sz w:val="28"/>
          <w:szCs w:val="28"/>
        </w:rPr>
      </w:pPr>
      <w:r w:rsidRPr="008D1392">
        <w:rPr>
          <w:rFonts w:ascii="Times New Roman" w:hAnsi="Times New Roman" w:cs="Times New Roman"/>
          <w:sz w:val="28"/>
          <w:szCs w:val="28"/>
        </w:rPr>
        <w:t>Покрокова інструкція:</w:t>
      </w:r>
    </w:p>
    <w:p w14:paraId="1BCAF075" w14:textId="77777777" w:rsidR="00DA5FC7" w:rsidRPr="008D1392" w:rsidRDefault="008D1392" w:rsidP="008D1392">
      <w:pPr>
        <w:rPr>
          <w:rFonts w:ascii="Times New Roman" w:hAnsi="Times New Roman" w:cs="Times New Roman"/>
          <w:sz w:val="28"/>
          <w:szCs w:val="28"/>
        </w:rPr>
      </w:pPr>
      <w:r w:rsidRPr="008D1392">
        <w:rPr>
          <w:rFonts w:ascii="Times New Roman" w:hAnsi="Times New Roman" w:cs="Times New Roman"/>
          <w:sz w:val="28"/>
          <w:szCs w:val="28"/>
        </w:rPr>
        <w:t>1. Відкрийте Toolspace і «Manage → Drawing Settings…» (Керування → Параметри креслення).</w:t>
      </w:r>
    </w:p>
    <w:p w14:paraId="5377671C" w14:textId="77777777" w:rsidR="00DA5FC7" w:rsidRPr="008D1392" w:rsidRDefault="008D1392" w:rsidP="008D1392">
      <w:pPr>
        <w:rPr>
          <w:rFonts w:ascii="Times New Roman" w:hAnsi="Times New Roman" w:cs="Times New Roman"/>
          <w:sz w:val="28"/>
          <w:szCs w:val="28"/>
        </w:rPr>
      </w:pPr>
      <w:r w:rsidRPr="008D139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19CFDFE" wp14:editId="5EC8D5A9">
            <wp:extent cx="5760720" cy="33741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1_ribbon_settings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74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B7643" w14:textId="77777777" w:rsidR="00DA5FC7" w:rsidRPr="008D1392" w:rsidRDefault="008D1392" w:rsidP="008D1392">
      <w:pPr>
        <w:rPr>
          <w:rFonts w:ascii="Times New Roman" w:hAnsi="Times New Roman" w:cs="Times New Roman"/>
          <w:sz w:val="28"/>
          <w:szCs w:val="28"/>
        </w:rPr>
      </w:pPr>
      <w:r w:rsidRPr="008D1392">
        <w:rPr>
          <w:rFonts w:ascii="Times New Roman" w:hAnsi="Times New Roman" w:cs="Times New Roman"/>
          <w:sz w:val="28"/>
          <w:szCs w:val="28"/>
        </w:rPr>
        <w:t xml:space="preserve">Manage → Drawing Settings… (Drawing </w:t>
      </w:r>
      <w:r w:rsidRPr="008D1392">
        <w:rPr>
          <w:rFonts w:ascii="Times New Roman" w:hAnsi="Times New Roman" w:cs="Times New Roman"/>
          <w:sz w:val="28"/>
          <w:szCs w:val="28"/>
        </w:rPr>
        <w:t>Settings)</w:t>
      </w:r>
    </w:p>
    <w:p w14:paraId="00B4C10F" w14:textId="77777777" w:rsidR="00DA5FC7" w:rsidRPr="008D1392" w:rsidRDefault="008D1392" w:rsidP="008D1392">
      <w:pPr>
        <w:rPr>
          <w:rFonts w:ascii="Times New Roman" w:hAnsi="Times New Roman" w:cs="Times New Roman"/>
          <w:sz w:val="28"/>
          <w:szCs w:val="28"/>
        </w:rPr>
      </w:pPr>
      <w:r w:rsidRPr="008D1392">
        <w:rPr>
          <w:rFonts w:ascii="Times New Roman" w:hAnsi="Times New Roman" w:cs="Times New Roman"/>
          <w:sz w:val="28"/>
          <w:szCs w:val="28"/>
        </w:rPr>
        <w:t>2. На вкладці «Units and Zone» оберіть CRS (наприклад, EPSG:5561 — УСК‑2000) та метричні одиниці.</w:t>
      </w:r>
    </w:p>
    <w:p w14:paraId="315F1253" w14:textId="77777777" w:rsidR="00DA5FC7" w:rsidRPr="008D1392" w:rsidRDefault="008D1392" w:rsidP="008D1392">
      <w:pPr>
        <w:rPr>
          <w:rFonts w:ascii="Times New Roman" w:hAnsi="Times New Roman" w:cs="Times New Roman"/>
          <w:sz w:val="28"/>
          <w:szCs w:val="28"/>
        </w:rPr>
      </w:pPr>
      <w:r w:rsidRPr="008D1392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9B98CCF" wp14:editId="3E5BC7ED">
            <wp:extent cx="5760720" cy="32469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1_units_zon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EC4A2" w14:textId="77777777" w:rsidR="00DA5FC7" w:rsidRPr="008D1392" w:rsidRDefault="008D1392" w:rsidP="008D1392">
      <w:pPr>
        <w:rPr>
          <w:rFonts w:ascii="Times New Roman" w:hAnsi="Times New Roman" w:cs="Times New Roman"/>
          <w:sz w:val="28"/>
          <w:szCs w:val="28"/>
        </w:rPr>
      </w:pPr>
      <w:r w:rsidRPr="008D1392">
        <w:rPr>
          <w:rFonts w:ascii="Times New Roman" w:hAnsi="Times New Roman" w:cs="Times New Roman"/>
          <w:sz w:val="28"/>
          <w:szCs w:val="28"/>
        </w:rPr>
        <w:t>Drawing Settings → Units and Zone</w:t>
      </w:r>
    </w:p>
    <w:p w14:paraId="13DA4EF6" w14:textId="77777777" w:rsidR="00DA5FC7" w:rsidRPr="008D1392" w:rsidRDefault="008D1392" w:rsidP="008D1392">
      <w:pPr>
        <w:rPr>
          <w:rFonts w:ascii="Times New Roman" w:hAnsi="Times New Roman" w:cs="Times New Roman"/>
          <w:sz w:val="28"/>
          <w:szCs w:val="28"/>
        </w:rPr>
      </w:pPr>
      <w:r w:rsidRPr="008D1392">
        <w:rPr>
          <w:rFonts w:ascii="Times New Roman" w:hAnsi="Times New Roman" w:cs="Times New Roman"/>
          <w:sz w:val="28"/>
          <w:szCs w:val="28"/>
        </w:rPr>
        <w:t>3. На вкладці «Transformation» увімкніть Grid→Ground, задайте Combined Scale Factor та референтну висоту.</w:t>
      </w:r>
    </w:p>
    <w:p w14:paraId="3913F5DE" w14:textId="77777777" w:rsidR="00DA5FC7" w:rsidRPr="008D1392" w:rsidRDefault="008D1392" w:rsidP="008D1392">
      <w:pPr>
        <w:rPr>
          <w:rFonts w:ascii="Times New Roman" w:hAnsi="Times New Roman" w:cs="Times New Roman"/>
          <w:sz w:val="28"/>
          <w:szCs w:val="28"/>
        </w:rPr>
      </w:pPr>
      <w:r w:rsidRPr="008D139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211AA0F" wp14:editId="5AB5EEEB">
            <wp:extent cx="5760720" cy="324695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1_transformation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C1436" w14:textId="77777777" w:rsidR="00DA5FC7" w:rsidRPr="008D1392" w:rsidRDefault="008D1392" w:rsidP="008D1392">
      <w:pPr>
        <w:rPr>
          <w:rFonts w:ascii="Times New Roman" w:hAnsi="Times New Roman" w:cs="Times New Roman"/>
          <w:sz w:val="28"/>
          <w:szCs w:val="28"/>
        </w:rPr>
      </w:pPr>
      <w:r w:rsidRPr="008D1392">
        <w:rPr>
          <w:rFonts w:ascii="Times New Roman" w:hAnsi="Times New Roman" w:cs="Times New Roman"/>
          <w:sz w:val="28"/>
          <w:szCs w:val="28"/>
        </w:rPr>
        <w:t>Draw</w:t>
      </w:r>
      <w:r w:rsidRPr="008D1392">
        <w:rPr>
          <w:rFonts w:ascii="Times New Roman" w:hAnsi="Times New Roman" w:cs="Times New Roman"/>
          <w:sz w:val="28"/>
          <w:szCs w:val="28"/>
        </w:rPr>
        <w:t>ing Settings → Transformation</w:t>
      </w:r>
    </w:p>
    <w:p w14:paraId="29303396" w14:textId="77777777" w:rsidR="00DA5FC7" w:rsidRPr="008D1392" w:rsidRDefault="008D1392" w:rsidP="008D1392">
      <w:pPr>
        <w:rPr>
          <w:rFonts w:ascii="Times New Roman" w:hAnsi="Times New Roman" w:cs="Times New Roman"/>
          <w:sz w:val="28"/>
          <w:szCs w:val="28"/>
        </w:rPr>
      </w:pPr>
      <w:r w:rsidRPr="008D1392">
        <w:rPr>
          <w:rFonts w:ascii="Times New Roman" w:hAnsi="Times New Roman" w:cs="Times New Roman"/>
          <w:sz w:val="28"/>
          <w:szCs w:val="28"/>
        </w:rPr>
        <w:lastRenderedPageBreak/>
        <w:t>4. Якщо використовуєте Map 3D: «Map Setup → Assign Global Coordinate System» (MAPCSASSIGN).</w:t>
      </w:r>
    </w:p>
    <w:p w14:paraId="3937BE69" w14:textId="77777777" w:rsidR="00DA5FC7" w:rsidRPr="008D1392" w:rsidRDefault="008D1392" w:rsidP="008D1392">
      <w:pPr>
        <w:rPr>
          <w:rFonts w:ascii="Times New Roman" w:hAnsi="Times New Roman" w:cs="Times New Roman"/>
          <w:sz w:val="28"/>
          <w:szCs w:val="28"/>
        </w:rPr>
      </w:pPr>
      <w:r w:rsidRPr="008D139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09B95AD" wp14:editId="3BC9BB54">
            <wp:extent cx="5760720" cy="337413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1_mapcsassign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74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08F79" w14:textId="77777777" w:rsidR="00DA5FC7" w:rsidRPr="008D1392" w:rsidRDefault="008D1392" w:rsidP="008D1392">
      <w:pPr>
        <w:rPr>
          <w:rFonts w:ascii="Times New Roman" w:hAnsi="Times New Roman" w:cs="Times New Roman"/>
          <w:sz w:val="28"/>
          <w:szCs w:val="28"/>
        </w:rPr>
      </w:pPr>
      <w:r w:rsidRPr="008D1392">
        <w:rPr>
          <w:rFonts w:ascii="Times New Roman" w:hAnsi="Times New Roman" w:cs="Times New Roman"/>
          <w:sz w:val="28"/>
          <w:szCs w:val="28"/>
        </w:rPr>
        <w:t>Map Setup → Assign Global Coordinate System</w:t>
      </w:r>
    </w:p>
    <w:p w14:paraId="06DCD9D2" w14:textId="77777777" w:rsidR="00DA5FC7" w:rsidRPr="008D1392" w:rsidRDefault="008D1392" w:rsidP="008D1392">
      <w:pPr>
        <w:rPr>
          <w:rFonts w:ascii="Times New Roman" w:hAnsi="Times New Roman" w:cs="Times New Roman"/>
          <w:sz w:val="28"/>
          <w:szCs w:val="28"/>
        </w:rPr>
      </w:pPr>
      <w:r w:rsidRPr="008D1392">
        <w:rPr>
          <w:rFonts w:ascii="Times New Roman" w:hAnsi="Times New Roman" w:cs="Times New Roman"/>
          <w:sz w:val="28"/>
          <w:szCs w:val="28"/>
        </w:rPr>
        <w:t>5. Збережіть як шаблон: «Save As → Drawing Template (</w:t>
      </w:r>
      <w:proofErr w:type="gramStart"/>
      <w:r w:rsidRPr="008D1392">
        <w:rPr>
          <w:rFonts w:ascii="Times New Roman" w:hAnsi="Times New Roman" w:cs="Times New Roman"/>
          <w:sz w:val="28"/>
          <w:szCs w:val="28"/>
        </w:rPr>
        <w:t>*.dwt)»</w:t>
      </w:r>
      <w:proofErr w:type="gramEnd"/>
      <w:r w:rsidRPr="008D1392">
        <w:rPr>
          <w:rFonts w:ascii="Times New Roman" w:hAnsi="Times New Roman" w:cs="Times New Roman"/>
          <w:sz w:val="28"/>
          <w:szCs w:val="28"/>
        </w:rPr>
        <w:t xml:space="preserve"> (Файл → Зберегти як шаблон)</w:t>
      </w:r>
      <w:r w:rsidRPr="008D1392">
        <w:rPr>
          <w:rFonts w:ascii="Times New Roman" w:hAnsi="Times New Roman" w:cs="Times New Roman"/>
          <w:sz w:val="28"/>
          <w:szCs w:val="28"/>
        </w:rPr>
        <w:t>.</w:t>
      </w:r>
    </w:p>
    <w:sectPr w:rsidR="00DA5FC7" w:rsidRPr="008D139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D1392"/>
    <w:rsid w:val="00AA1D8D"/>
    <w:rsid w:val="00B47730"/>
    <w:rsid w:val="00CB0664"/>
    <w:rsid w:val="00DA5F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E386CA"/>
  <w14:defaultImageDpi w14:val="300"/>
  <w15:docId w15:val="{412E1864-391E-4423-88E0-4340AE20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Андрей Панасюк</cp:lastModifiedBy>
  <cp:revision>2</cp:revision>
  <dcterms:created xsi:type="dcterms:W3CDTF">2013-12-23T23:15:00Z</dcterms:created>
  <dcterms:modified xsi:type="dcterms:W3CDTF">2025-09-25T08:12:00Z</dcterms:modified>
  <cp:category/>
</cp:coreProperties>
</file>