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9A4" w:rsidRPr="007053F0" w:rsidRDefault="007053F0" w:rsidP="007053F0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lang w:val="uk-UA"/>
        </w:rPr>
      </w:pPr>
      <w:r w:rsidRPr="007053F0">
        <w:rPr>
          <w:rFonts w:ascii="Times New Roman" w:hAnsi="Times New Roman" w:cs="Times New Roman"/>
          <w:color w:val="auto"/>
          <w:lang w:val="uk-UA"/>
        </w:rPr>
        <w:t>ПРАКТИЧНА РОБОТА</w:t>
      </w:r>
      <w:r>
        <w:rPr>
          <w:rFonts w:ascii="Times New Roman" w:hAnsi="Times New Roman" w:cs="Times New Roman"/>
          <w:color w:val="auto"/>
          <w:lang w:val="uk-UA"/>
        </w:rPr>
        <w:t xml:space="preserve"> №4</w:t>
      </w:r>
    </w:p>
    <w:p w:rsidR="002579A4" w:rsidRPr="007053F0" w:rsidRDefault="00D37217" w:rsidP="007053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053F0">
        <w:rPr>
          <w:rFonts w:ascii="Times New Roman" w:hAnsi="Times New Roman" w:cs="Times New Roman"/>
          <w:b/>
          <w:sz w:val="28"/>
          <w:szCs w:val="28"/>
          <w:lang w:val="uk-UA"/>
        </w:rPr>
        <w:t>Тема: Моніторинг родючості та забруднення ґрунтів</w:t>
      </w:r>
    </w:p>
    <w:p w:rsidR="007053F0" w:rsidRPr="007053F0" w:rsidRDefault="007053F0" w:rsidP="007053F0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579A4" w:rsidRDefault="00D37217" w:rsidP="007053F0">
      <w:pPr>
        <w:pStyle w:val="21"/>
        <w:spacing w:before="0" w:line="240" w:lineRule="auto"/>
        <w:ind w:firstLine="720"/>
        <w:jc w:val="both"/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</w:pPr>
      <w:r w:rsidRPr="007053F0">
        <w:rPr>
          <w:rFonts w:ascii="Times New Roman" w:hAnsi="Times New Roman" w:cs="Times New Roman"/>
          <w:color w:val="auto"/>
          <w:sz w:val="28"/>
          <w:szCs w:val="28"/>
          <w:lang w:val="uk-UA"/>
        </w:rPr>
        <w:t>Мета роботи</w:t>
      </w:r>
      <w:r w:rsidR="007053F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. </w:t>
      </w:r>
      <w:r w:rsidRPr="007053F0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 xml:space="preserve">Ознайомитися з методами оцінки родючості ґрунтів і рівня їх забруднення; навчитися аналізувати основні показники стану ґрунтового покриву; визначати екологічні ризики для </w:t>
      </w:r>
      <w:proofErr w:type="spellStart"/>
      <w:r w:rsidRPr="007053F0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>агроландшафтів</w:t>
      </w:r>
      <w:proofErr w:type="spellEnd"/>
      <w:r w:rsidRPr="007053F0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 xml:space="preserve"> і довкілля.</w:t>
      </w:r>
    </w:p>
    <w:p w:rsidR="007053F0" w:rsidRPr="007053F0" w:rsidRDefault="007053F0" w:rsidP="007053F0">
      <w:pPr>
        <w:rPr>
          <w:lang w:val="uk-UA"/>
        </w:rPr>
      </w:pPr>
    </w:p>
    <w:p w:rsidR="002579A4" w:rsidRPr="007053F0" w:rsidRDefault="007053F0" w:rsidP="007053F0">
      <w:pPr>
        <w:pStyle w:val="21"/>
        <w:spacing w:before="0"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7053F0">
        <w:rPr>
          <w:rFonts w:ascii="Times New Roman" w:hAnsi="Times New Roman" w:cs="Times New Roman"/>
          <w:color w:val="auto"/>
          <w:sz w:val="28"/>
          <w:szCs w:val="28"/>
          <w:lang w:val="uk-UA"/>
        </w:rPr>
        <w:t>ТЕОРЕТИЧНІ ВІДОМОСТІ</w:t>
      </w:r>
    </w:p>
    <w:p w:rsidR="002579A4" w:rsidRPr="007053F0" w:rsidRDefault="00D37217" w:rsidP="007053F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53F0">
        <w:rPr>
          <w:rFonts w:ascii="Times New Roman" w:hAnsi="Times New Roman" w:cs="Times New Roman"/>
          <w:sz w:val="28"/>
          <w:szCs w:val="28"/>
          <w:lang w:val="uk-UA"/>
        </w:rPr>
        <w:t xml:space="preserve">Ґрунт </w:t>
      </w:r>
      <w:r w:rsidR="007053F0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7053F0">
        <w:rPr>
          <w:rFonts w:ascii="Times New Roman" w:hAnsi="Times New Roman" w:cs="Times New Roman"/>
          <w:sz w:val="28"/>
          <w:szCs w:val="28"/>
          <w:lang w:val="uk-UA"/>
        </w:rPr>
        <w:t xml:space="preserve"> головний компонент біосфери, що забезпечує продуктивність </w:t>
      </w:r>
      <w:proofErr w:type="spellStart"/>
      <w:r w:rsidRPr="007053F0">
        <w:rPr>
          <w:rFonts w:ascii="Times New Roman" w:hAnsi="Times New Roman" w:cs="Times New Roman"/>
          <w:sz w:val="28"/>
          <w:szCs w:val="28"/>
          <w:lang w:val="uk-UA"/>
        </w:rPr>
        <w:t>агросистем</w:t>
      </w:r>
      <w:proofErr w:type="spellEnd"/>
      <w:r w:rsidRPr="007053F0">
        <w:rPr>
          <w:rFonts w:ascii="Times New Roman" w:hAnsi="Times New Roman" w:cs="Times New Roman"/>
          <w:sz w:val="28"/>
          <w:szCs w:val="28"/>
          <w:lang w:val="uk-UA"/>
        </w:rPr>
        <w:t xml:space="preserve"> і підтримує баланс екосистем. Його стан визначають два блоки показників — показники родючості та показники забруднення.</w:t>
      </w:r>
    </w:p>
    <w:p w:rsidR="002579A4" w:rsidRPr="007053F0" w:rsidRDefault="00D37217" w:rsidP="007053F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053F0">
        <w:rPr>
          <w:rFonts w:ascii="Times New Roman" w:hAnsi="Times New Roman" w:cs="Times New Roman"/>
          <w:b/>
          <w:sz w:val="28"/>
          <w:szCs w:val="28"/>
          <w:lang w:val="uk-UA"/>
        </w:rPr>
        <w:t>Показник</w:t>
      </w:r>
      <w:r w:rsidRPr="007053F0">
        <w:rPr>
          <w:rFonts w:ascii="Times New Roman" w:hAnsi="Times New Roman" w:cs="Times New Roman"/>
          <w:b/>
          <w:sz w:val="28"/>
          <w:szCs w:val="28"/>
          <w:lang w:val="uk-UA"/>
        </w:rPr>
        <w:t>и родючості ґрунтів:</w:t>
      </w:r>
    </w:p>
    <w:p w:rsidR="002579A4" w:rsidRPr="007053F0" w:rsidRDefault="00D37217" w:rsidP="007053F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53F0">
        <w:rPr>
          <w:rFonts w:ascii="Times New Roman" w:hAnsi="Times New Roman" w:cs="Times New Roman"/>
          <w:sz w:val="28"/>
          <w:szCs w:val="28"/>
          <w:lang w:val="uk-UA"/>
        </w:rPr>
        <w:t>• Вміст гумусу (%) — показник родючості та структурності ґрунту (оптимум 3–5%).</w:t>
      </w:r>
    </w:p>
    <w:p w:rsidR="002579A4" w:rsidRPr="007053F0" w:rsidRDefault="00D37217" w:rsidP="007053F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53F0">
        <w:rPr>
          <w:rFonts w:ascii="Times New Roman" w:hAnsi="Times New Roman" w:cs="Times New Roman"/>
          <w:sz w:val="28"/>
          <w:szCs w:val="28"/>
          <w:lang w:val="uk-UA"/>
        </w:rPr>
        <w:t>• Забезпеченість азотом, фосфором і калієм (мг/кг ґрунту) — показує поживну цінність ґрунту.</w:t>
      </w:r>
    </w:p>
    <w:p w:rsidR="002579A4" w:rsidRPr="007053F0" w:rsidRDefault="00D37217" w:rsidP="007053F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53F0">
        <w:rPr>
          <w:rFonts w:ascii="Times New Roman" w:hAnsi="Times New Roman" w:cs="Times New Roman"/>
          <w:sz w:val="28"/>
          <w:szCs w:val="28"/>
          <w:lang w:val="uk-UA"/>
        </w:rPr>
        <w:t>• Кислотність (</w:t>
      </w:r>
      <w:proofErr w:type="spellStart"/>
      <w:r w:rsidRPr="007053F0">
        <w:rPr>
          <w:rFonts w:ascii="Times New Roman" w:hAnsi="Times New Roman" w:cs="Times New Roman"/>
          <w:sz w:val="28"/>
          <w:szCs w:val="28"/>
          <w:lang w:val="uk-UA"/>
        </w:rPr>
        <w:t>pH</w:t>
      </w:r>
      <w:proofErr w:type="spellEnd"/>
      <w:r w:rsidRPr="007053F0">
        <w:rPr>
          <w:rFonts w:ascii="Times New Roman" w:hAnsi="Times New Roman" w:cs="Times New Roman"/>
          <w:sz w:val="28"/>
          <w:szCs w:val="28"/>
          <w:lang w:val="uk-UA"/>
        </w:rPr>
        <w:t xml:space="preserve"> водної витяжки) — характеризує реакцію серед</w:t>
      </w:r>
      <w:r w:rsidRPr="007053F0">
        <w:rPr>
          <w:rFonts w:ascii="Times New Roman" w:hAnsi="Times New Roman" w:cs="Times New Roman"/>
          <w:sz w:val="28"/>
          <w:szCs w:val="28"/>
          <w:lang w:val="uk-UA"/>
        </w:rPr>
        <w:t>овища (оптимум 6,0–7,2).</w:t>
      </w:r>
    </w:p>
    <w:p w:rsidR="002579A4" w:rsidRPr="007053F0" w:rsidRDefault="00D37217" w:rsidP="007053F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53F0">
        <w:rPr>
          <w:rFonts w:ascii="Times New Roman" w:hAnsi="Times New Roman" w:cs="Times New Roman"/>
          <w:sz w:val="28"/>
          <w:szCs w:val="28"/>
          <w:lang w:val="uk-UA"/>
        </w:rPr>
        <w:t xml:space="preserve">• Гранулометричний склад — частка піску, глини, пилу (визначає водо- та </w:t>
      </w:r>
      <w:proofErr w:type="spellStart"/>
      <w:r w:rsidRPr="007053F0">
        <w:rPr>
          <w:rFonts w:ascii="Times New Roman" w:hAnsi="Times New Roman" w:cs="Times New Roman"/>
          <w:sz w:val="28"/>
          <w:szCs w:val="28"/>
          <w:lang w:val="uk-UA"/>
        </w:rPr>
        <w:t>повітроємність</w:t>
      </w:r>
      <w:proofErr w:type="spellEnd"/>
      <w:r w:rsidRPr="007053F0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2579A4" w:rsidRPr="00300870" w:rsidRDefault="00D37217" w:rsidP="007053F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00870">
        <w:rPr>
          <w:rFonts w:ascii="Times New Roman" w:hAnsi="Times New Roman" w:cs="Times New Roman"/>
          <w:b/>
          <w:sz w:val="28"/>
          <w:szCs w:val="28"/>
          <w:lang w:val="uk-UA"/>
        </w:rPr>
        <w:t>Показники забруднення ґрунтів:</w:t>
      </w:r>
    </w:p>
    <w:p w:rsidR="002579A4" w:rsidRPr="007053F0" w:rsidRDefault="00D37217" w:rsidP="007053F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53F0">
        <w:rPr>
          <w:rFonts w:ascii="Times New Roman" w:hAnsi="Times New Roman" w:cs="Times New Roman"/>
          <w:sz w:val="28"/>
          <w:szCs w:val="28"/>
          <w:lang w:val="uk-UA"/>
        </w:rPr>
        <w:t>• Концентрація важких металів (</w:t>
      </w:r>
      <w:proofErr w:type="spellStart"/>
      <w:r w:rsidRPr="007053F0">
        <w:rPr>
          <w:rFonts w:ascii="Times New Roman" w:hAnsi="Times New Roman" w:cs="Times New Roman"/>
          <w:sz w:val="28"/>
          <w:szCs w:val="28"/>
          <w:lang w:val="uk-UA"/>
        </w:rPr>
        <w:t>Pb</w:t>
      </w:r>
      <w:proofErr w:type="spellEnd"/>
      <w:r w:rsidRPr="007053F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7053F0">
        <w:rPr>
          <w:rFonts w:ascii="Times New Roman" w:hAnsi="Times New Roman" w:cs="Times New Roman"/>
          <w:sz w:val="28"/>
          <w:szCs w:val="28"/>
          <w:lang w:val="uk-UA"/>
        </w:rPr>
        <w:t>Cd</w:t>
      </w:r>
      <w:proofErr w:type="spellEnd"/>
      <w:r w:rsidRPr="007053F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7053F0">
        <w:rPr>
          <w:rFonts w:ascii="Times New Roman" w:hAnsi="Times New Roman" w:cs="Times New Roman"/>
          <w:sz w:val="28"/>
          <w:szCs w:val="28"/>
          <w:lang w:val="uk-UA"/>
        </w:rPr>
        <w:t>Zn</w:t>
      </w:r>
      <w:proofErr w:type="spellEnd"/>
      <w:r w:rsidRPr="007053F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7053F0">
        <w:rPr>
          <w:rFonts w:ascii="Times New Roman" w:hAnsi="Times New Roman" w:cs="Times New Roman"/>
          <w:sz w:val="28"/>
          <w:szCs w:val="28"/>
          <w:lang w:val="uk-UA"/>
        </w:rPr>
        <w:t>Cu</w:t>
      </w:r>
      <w:proofErr w:type="spellEnd"/>
      <w:r w:rsidRPr="007053F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7053F0">
        <w:rPr>
          <w:rFonts w:ascii="Times New Roman" w:hAnsi="Times New Roman" w:cs="Times New Roman"/>
          <w:sz w:val="28"/>
          <w:szCs w:val="28"/>
          <w:lang w:val="uk-UA"/>
        </w:rPr>
        <w:t>Hg</w:t>
      </w:r>
      <w:proofErr w:type="spellEnd"/>
      <w:r w:rsidRPr="007053F0">
        <w:rPr>
          <w:rFonts w:ascii="Times New Roman" w:hAnsi="Times New Roman" w:cs="Times New Roman"/>
          <w:sz w:val="28"/>
          <w:szCs w:val="28"/>
          <w:lang w:val="uk-UA"/>
        </w:rPr>
        <w:t xml:space="preserve"> тощо).</w:t>
      </w:r>
    </w:p>
    <w:p w:rsidR="002579A4" w:rsidRPr="007053F0" w:rsidRDefault="00D37217" w:rsidP="007053F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53F0">
        <w:rPr>
          <w:rFonts w:ascii="Times New Roman" w:hAnsi="Times New Roman" w:cs="Times New Roman"/>
          <w:sz w:val="28"/>
          <w:szCs w:val="28"/>
          <w:lang w:val="uk-UA"/>
        </w:rPr>
        <w:t>• Вміст залишків пестицидів і агрохімікатів.</w:t>
      </w:r>
    </w:p>
    <w:p w:rsidR="002579A4" w:rsidRPr="007053F0" w:rsidRDefault="00D37217" w:rsidP="007053F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53F0">
        <w:rPr>
          <w:rFonts w:ascii="Times New Roman" w:hAnsi="Times New Roman" w:cs="Times New Roman"/>
          <w:sz w:val="28"/>
          <w:szCs w:val="28"/>
          <w:lang w:val="uk-UA"/>
        </w:rPr>
        <w:t>• Нафтопр</w:t>
      </w:r>
      <w:r w:rsidRPr="007053F0">
        <w:rPr>
          <w:rFonts w:ascii="Times New Roman" w:hAnsi="Times New Roman" w:cs="Times New Roman"/>
          <w:sz w:val="28"/>
          <w:szCs w:val="28"/>
          <w:lang w:val="uk-UA"/>
        </w:rPr>
        <w:t>одукти.</w:t>
      </w:r>
    </w:p>
    <w:p w:rsidR="002579A4" w:rsidRPr="007053F0" w:rsidRDefault="00D37217" w:rsidP="007053F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53F0">
        <w:rPr>
          <w:rFonts w:ascii="Times New Roman" w:hAnsi="Times New Roman" w:cs="Times New Roman"/>
          <w:sz w:val="28"/>
          <w:szCs w:val="28"/>
          <w:lang w:val="uk-UA"/>
        </w:rPr>
        <w:t>• Радіонукліди (у зоні ризику).</w:t>
      </w:r>
    </w:p>
    <w:p w:rsidR="002579A4" w:rsidRDefault="00D37217" w:rsidP="007053F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53F0">
        <w:rPr>
          <w:rFonts w:ascii="Times New Roman" w:hAnsi="Times New Roman" w:cs="Times New Roman"/>
          <w:sz w:val="28"/>
          <w:szCs w:val="28"/>
          <w:lang w:val="uk-UA"/>
        </w:rPr>
        <w:t>Нормування здійснюється на основі гранично допустимих концентрацій (ГДК) згідно з ДСТУ та санітарними нормами України. Перевищення цих показників може призвести до деградації ґрунту, втрати його родючості, накопиченн</w:t>
      </w:r>
      <w:r w:rsidRPr="007053F0">
        <w:rPr>
          <w:rFonts w:ascii="Times New Roman" w:hAnsi="Times New Roman" w:cs="Times New Roman"/>
          <w:sz w:val="28"/>
          <w:szCs w:val="28"/>
          <w:lang w:val="uk-UA"/>
        </w:rPr>
        <w:t xml:space="preserve">я токсичних речовин у харчовому ланцюзі та зниження </w:t>
      </w:r>
      <w:proofErr w:type="spellStart"/>
      <w:r w:rsidRPr="007053F0">
        <w:rPr>
          <w:rFonts w:ascii="Times New Roman" w:hAnsi="Times New Roman" w:cs="Times New Roman"/>
          <w:sz w:val="28"/>
          <w:szCs w:val="28"/>
          <w:lang w:val="uk-UA"/>
        </w:rPr>
        <w:t>біорізноманіття</w:t>
      </w:r>
      <w:proofErr w:type="spellEnd"/>
      <w:r w:rsidRPr="007053F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053F0" w:rsidRPr="007053F0" w:rsidRDefault="007053F0" w:rsidP="007053F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579A4" w:rsidRPr="007053F0" w:rsidRDefault="007053F0" w:rsidP="007053F0">
      <w:pPr>
        <w:pStyle w:val="21"/>
        <w:spacing w:before="0"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ПРАКТИЧНА ЧАСТИНА</w:t>
      </w:r>
    </w:p>
    <w:p w:rsidR="002579A4" w:rsidRPr="007053F0" w:rsidRDefault="00D37217" w:rsidP="007053F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53F0">
        <w:rPr>
          <w:rFonts w:ascii="Times New Roman" w:hAnsi="Times New Roman" w:cs="Times New Roman"/>
          <w:sz w:val="28"/>
          <w:szCs w:val="28"/>
          <w:lang w:val="uk-UA"/>
        </w:rPr>
        <w:t>1. Опрацювати теоретичні відомості про показники родючості та забруднення ґрунтів.</w:t>
      </w:r>
    </w:p>
    <w:p w:rsidR="002579A4" w:rsidRPr="007053F0" w:rsidRDefault="00D37217" w:rsidP="007053F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53F0">
        <w:rPr>
          <w:rFonts w:ascii="Times New Roman" w:hAnsi="Times New Roman" w:cs="Times New Roman"/>
          <w:sz w:val="28"/>
          <w:szCs w:val="28"/>
          <w:lang w:val="uk-UA"/>
        </w:rPr>
        <w:t xml:space="preserve">2. Ознайомитись із нормативними документами (ДСТУ, </w:t>
      </w:r>
      <w:proofErr w:type="spellStart"/>
      <w:r w:rsidRPr="007053F0">
        <w:rPr>
          <w:rFonts w:ascii="Times New Roman" w:hAnsi="Times New Roman" w:cs="Times New Roman"/>
          <w:sz w:val="28"/>
          <w:szCs w:val="28"/>
          <w:lang w:val="uk-UA"/>
        </w:rPr>
        <w:t>СанПіН</w:t>
      </w:r>
      <w:proofErr w:type="spellEnd"/>
      <w:r w:rsidRPr="007053F0">
        <w:rPr>
          <w:rFonts w:ascii="Times New Roman" w:hAnsi="Times New Roman" w:cs="Times New Roman"/>
          <w:sz w:val="28"/>
          <w:szCs w:val="28"/>
          <w:lang w:val="uk-UA"/>
        </w:rPr>
        <w:t>, таблиці Г</w:t>
      </w:r>
      <w:r w:rsidRPr="007053F0">
        <w:rPr>
          <w:rFonts w:ascii="Times New Roman" w:hAnsi="Times New Roman" w:cs="Times New Roman"/>
          <w:sz w:val="28"/>
          <w:szCs w:val="28"/>
          <w:lang w:val="uk-UA"/>
        </w:rPr>
        <w:t>ДК</w:t>
      </w:r>
      <w:r w:rsidR="007053F0" w:rsidRPr="007053F0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hyperlink r:id="rId6" w:history="1">
        <w:r w:rsidR="007053F0" w:rsidRPr="007053F0">
          <w:rPr>
            <w:rStyle w:val="affa"/>
            <w:rFonts w:ascii="Times New Roman" w:hAnsi="Times New Roman" w:cs="Times New Roman"/>
            <w:color w:val="auto"/>
            <w:sz w:val="28"/>
            <w:szCs w:val="28"/>
            <w:lang w:val="uk-UA"/>
          </w:rPr>
          <w:t>https://zakon.isu.net.ua/sites/default/files/normdocs/dstu_4362_2004.pdf</w:t>
        </w:r>
      </w:hyperlink>
      <w:r w:rsidR="007053F0" w:rsidRPr="007053F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hyperlink r:id="rId7" w:history="1">
        <w:r w:rsidR="007053F0" w:rsidRPr="007053F0">
          <w:rPr>
            <w:rStyle w:val="affa"/>
            <w:rFonts w:ascii="Times New Roman" w:hAnsi="Times New Roman" w:cs="Times New Roman"/>
            <w:color w:val="auto"/>
            <w:sz w:val="28"/>
            <w:szCs w:val="28"/>
            <w:lang w:val="uk-UA"/>
          </w:rPr>
          <w:t>https://zakon.rada.gov.ua/rada/show/v0137588-01#Text</w:t>
        </w:r>
      </w:hyperlink>
      <w:r w:rsidR="007053F0" w:rsidRPr="007053F0">
        <w:rPr>
          <w:rFonts w:ascii="Times New Roman" w:hAnsi="Times New Roman" w:cs="Times New Roman"/>
          <w:sz w:val="28"/>
          <w:szCs w:val="28"/>
          <w:lang w:val="uk-UA"/>
        </w:rPr>
        <w:t>, https://zakon.rada.gov.ua/laws/show/1325-2021-%D0%BF#Text</w:t>
      </w:r>
      <w:r w:rsidRPr="007053F0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2579A4" w:rsidRPr="007053F0" w:rsidRDefault="00D37217" w:rsidP="007053F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53F0">
        <w:rPr>
          <w:rFonts w:ascii="Times New Roman" w:hAnsi="Times New Roman" w:cs="Times New Roman"/>
          <w:sz w:val="28"/>
          <w:szCs w:val="28"/>
          <w:lang w:val="uk-UA"/>
        </w:rPr>
        <w:t xml:space="preserve">3. Проаналізувати наведені умовні дані для п’яти регіонів (Полісся, Лісостеп, Степ, Промислова зона, Карпати) та обрати </w:t>
      </w:r>
      <w:r w:rsidR="007053F0" w:rsidRPr="007053F0">
        <w:rPr>
          <w:rFonts w:ascii="Times New Roman" w:hAnsi="Times New Roman" w:cs="Times New Roman"/>
          <w:sz w:val="28"/>
          <w:szCs w:val="28"/>
          <w:lang w:val="uk-UA"/>
        </w:rPr>
        <w:t>два</w:t>
      </w:r>
      <w:r w:rsidRPr="007053F0">
        <w:rPr>
          <w:rFonts w:ascii="Times New Roman" w:hAnsi="Times New Roman" w:cs="Times New Roman"/>
          <w:sz w:val="28"/>
          <w:szCs w:val="28"/>
          <w:lang w:val="uk-UA"/>
        </w:rPr>
        <w:t xml:space="preserve"> варіант</w:t>
      </w:r>
      <w:r w:rsidR="007053F0" w:rsidRPr="007053F0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7053F0">
        <w:rPr>
          <w:rFonts w:ascii="Times New Roman" w:hAnsi="Times New Roman" w:cs="Times New Roman"/>
          <w:sz w:val="28"/>
          <w:szCs w:val="28"/>
          <w:lang w:val="uk-UA"/>
        </w:rPr>
        <w:t xml:space="preserve"> для дослідження.</w:t>
      </w:r>
    </w:p>
    <w:p w:rsidR="007053F0" w:rsidRPr="007053F0" w:rsidRDefault="007053F0" w:rsidP="007053F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GB"/>
        </w:rPr>
      </w:pPr>
      <w:r w:rsidRPr="007053F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GB"/>
        </w:rPr>
        <w:t>Дані для аналізу стану ґрунтів</w:t>
      </w:r>
    </w:p>
    <w:tbl>
      <w:tblPr>
        <w:tblStyle w:val="affb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0"/>
        <w:gridCol w:w="1219"/>
        <w:gridCol w:w="1309"/>
        <w:gridCol w:w="1066"/>
        <w:gridCol w:w="1637"/>
        <w:gridCol w:w="1309"/>
      </w:tblGrid>
      <w:tr w:rsidR="007053F0" w:rsidRPr="007053F0" w:rsidTr="007053F0">
        <w:tc>
          <w:tcPr>
            <w:tcW w:w="0" w:type="auto"/>
            <w:hideMark/>
          </w:tcPr>
          <w:p w:rsidR="007053F0" w:rsidRPr="007053F0" w:rsidRDefault="007053F0" w:rsidP="007053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7053F0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Показник</w:t>
            </w:r>
          </w:p>
        </w:tc>
        <w:tc>
          <w:tcPr>
            <w:tcW w:w="0" w:type="auto"/>
            <w:hideMark/>
          </w:tcPr>
          <w:p w:rsidR="007053F0" w:rsidRPr="007053F0" w:rsidRDefault="007053F0" w:rsidP="007053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7053F0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Варіант 1 (Полісся)</w:t>
            </w:r>
          </w:p>
        </w:tc>
        <w:tc>
          <w:tcPr>
            <w:tcW w:w="0" w:type="auto"/>
            <w:hideMark/>
          </w:tcPr>
          <w:p w:rsidR="007053F0" w:rsidRPr="007053F0" w:rsidRDefault="007053F0" w:rsidP="007053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7053F0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Варіант 2 (Лісостеп)</w:t>
            </w:r>
          </w:p>
        </w:tc>
        <w:tc>
          <w:tcPr>
            <w:tcW w:w="0" w:type="auto"/>
            <w:hideMark/>
          </w:tcPr>
          <w:p w:rsidR="007053F0" w:rsidRPr="007053F0" w:rsidRDefault="007053F0" w:rsidP="007053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7053F0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Варіант 3 (Степ)</w:t>
            </w:r>
          </w:p>
        </w:tc>
        <w:tc>
          <w:tcPr>
            <w:tcW w:w="0" w:type="auto"/>
            <w:hideMark/>
          </w:tcPr>
          <w:p w:rsidR="007053F0" w:rsidRPr="007053F0" w:rsidRDefault="007053F0" w:rsidP="007053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7053F0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Варіант 4 (Промислова зона)</w:t>
            </w:r>
          </w:p>
        </w:tc>
        <w:tc>
          <w:tcPr>
            <w:tcW w:w="0" w:type="auto"/>
            <w:hideMark/>
          </w:tcPr>
          <w:p w:rsidR="007053F0" w:rsidRPr="007053F0" w:rsidRDefault="007053F0" w:rsidP="007053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7053F0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Варіант 5 (Карпати)</w:t>
            </w:r>
          </w:p>
        </w:tc>
      </w:tr>
      <w:tr w:rsidR="007053F0" w:rsidRPr="007053F0" w:rsidTr="007053F0">
        <w:tc>
          <w:tcPr>
            <w:tcW w:w="0" w:type="auto"/>
            <w:hideMark/>
          </w:tcPr>
          <w:p w:rsidR="007053F0" w:rsidRPr="007053F0" w:rsidRDefault="007053F0" w:rsidP="007053F0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7053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Гумус (%)</w:t>
            </w:r>
          </w:p>
        </w:tc>
        <w:tc>
          <w:tcPr>
            <w:tcW w:w="0" w:type="auto"/>
            <w:hideMark/>
          </w:tcPr>
          <w:p w:rsidR="007053F0" w:rsidRPr="007053F0" w:rsidRDefault="007053F0" w:rsidP="007053F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7053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2,1</w:t>
            </w:r>
          </w:p>
        </w:tc>
        <w:tc>
          <w:tcPr>
            <w:tcW w:w="0" w:type="auto"/>
            <w:hideMark/>
          </w:tcPr>
          <w:p w:rsidR="007053F0" w:rsidRPr="007053F0" w:rsidRDefault="007053F0" w:rsidP="007053F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7053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3,8</w:t>
            </w:r>
          </w:p>
        </w:tc>
        <w:tc>
          <w:tcPr>
            <w:tcW w:w="0" w:type="auto"/>
            <w:hideMark/>
          </w:tcPr>
          <w:p w:rsidR="007053F0" w:rsidRPr="007053F0" w:rsidRDefault="007053F0" w:rsidP="007053F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7053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2,9</w:t>
            </w:r>
          </w:p>
        </w:tc>
        <w:tc>
          <w:tcPr>
            <w:tcW w:w="0" w:type="auto"/>
            <w:hideMark/>
          </w:tcPr>
          <w:p w:rsidR="007053F0" w:rsidRPr="007053F0" w:rsidRDefault="007053F0" w:rsidP="007053F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7053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1,5</w:t>
            </w:r>
          </w:p>
        </w:tc>
        <w:tc>
          <w:tcPr>
            <w:tcW w:w="0" w:type="auto"/>
            <w:hideMark/>
          </w:tcPr>
          <w:p w:rsidR="007053F0" w:rsidRPr="007053F0" w:rsidRDefault="007053F0" w:rsidP="007053F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7053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3,2</w:t>
            </w:r>
          </w:p>
        </w:tc>
      </w:tr>
      <w:tr w:rsidR="007053F0" w:rsidRPr="007053F0" w:rsidTr="007053F0">
        <w:tc>
          <w:tcPr>
            <w:tcW w:w="0" w:type="auto"/>
            <w:hideMark/>
          </w:tcPr>
          <w:p w:rsidR="007053F0" w:rsidRPr="007053F0" w:rsidRDefault="007053F0" w:rsidP="007053F0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proofErr w:type="spellStart"/>
            <w:r w:rsidRPr="007053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pH</w:t>
            </w:r>
            <w:proofErr w:type="spellEnd"/>
          </w:p>
        </w:tc>
        <w:tc>
          <w:tcPr>
            <w:tcW w:w="0" w:type="auto"/>
            <w:hideMark/>
          </w:tcPr>
          <w:p w:rsidR="007053F0" w:rsidRPr="007053F0" w:rsidRDefault="007053F0" w:rsidP="007053F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7053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5,2</w:t>
            </w:r>
          </w:p>
        </w:tc>
        <w:tc>
          <w:tcPr>
            <w:tcW w:w="0" w:type="auto"/>
            <w:hideMark/>
          </w:tcPr>
          <w:p w:rsidR="007053F0" w:rsidRPr="007053F0" w:rsidRDefault="007053F0" w:rsidP="007053F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7053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6,4</w:t>
            </w:r>
          </w:p>
        </w:tc>
        <w:tc>
          <w:tcPr>
            <w:tcW w:w="0" w:type="auto"/>
            <w:hideMark/>
          </w:tcPr>
          <w:p w:rsidR="007053F0" w:rsidRPr="007053F0" w:rsidRDefault="007053F0" w:rsidP="007053F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7053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7,8</w:t>
            </w:r>
          </w:p>
        </w:tc>
        <w:tc>
          <w:tcPr>
            <w:tcW w:w="0" w:type="auto"/>
            <w:hideMark/>
          </w:tcPr>
          <w:p w:rsidR="007053F0" w:rsidRPr="007053F0" w:rsidRDefault="007053F0" w:rsidP="007053F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7053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6,1</w:t>
            </w:r>
          </w:p>
        </w:tc>
        <w:tc>
          <w:tcPr>
            <w:tcW w:w="0" w:type="auto"/>
            <w:hideMark/>
          </w:tcPr>
          <w:p w:rsidR="007053F0" w:rsidRPr="007053F0" w:rsidRDefault="007053F0" w:rsidP="007053F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7053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5,0</w:t>
            </w:r>
          </w:p>
        </w:tc>
      </w:tr>
      <w:tr w:rsidR="007053F0" w:rsidRPr="007053F0" w:rsidTr="007053F0">
        <w:tc>
          <w:tcPr>
            <w:tcW w:w="0" w:type="auto"/>
            <w:hideMark/>
          </w:tcPr>
          <w:p w:rsidR="007053F0" w:rsidRPr="007053F0" w:rsidRDefault="007053F0" w:rsidP="007053F0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7053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Азот (мг/кг)</w:t>
            </w:r>
          </w:p>
        </w:tc>
        <w:tc>
          <w:tcPr>
            <w:tcW w:w="0" w:type="auto"/>
            <w:hideMark/>
          </w:tcPr>
          <w:p w:rsidR="007053F0" w:rsidRPr="007053F0" w:rsidRDefault="007053F0" w:rsidP="007053F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7053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38</w:t>
            </w:r>
          </w:p>
        </w:tc>
        <w:tc>
          <w:tcPr>
            <w:tcW w:w="0" w:type="auto"/>
            <w:hideMark/>
          </w:tcPr>
          <w:p w:rsidR="007053F0" w:rsidRPr="007053F0" w:rsidRDefault="007053F0" w:rsidP="007053F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7053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62</w:t>
            </w:r>
          </w:p>
        </w:tc>
        <w:tc>
          <w:tcPr>
            <w:tcW w:w="0" w:type="auto"/>
            <w:hideMark/>
          </w:tcPr>
          <w:p w:rsidR="007053F0" w:rsidRPr="007053F0" w:rsidRDefault="007053F0" w:rsidP="007053F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7053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42</w:t>
            </w:r>
          </w:p>
        </w:tc>
        <w:tc>
          <w:tcPr>
            <w:tcW w:w="0" w:type="auto"/>
            <w:hideMark/>
          </w:tcPr>
          <w:p w:rsidR="007053F0" w:rsidRPr="007053F0" w:rsidRDefault="007053F0" w:rsidP="007053F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7053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25</w:t>
            </w:r>
          </w:p>
        </w:tc>
        <w:tc>
          <w:tcPr>
            <w:tcW w:w="0" w:type="auto"/>
            <w:hideMark/>
          </w:tcPr>
          <w:p w:rsidR="007053F0" w:rsidRPr="007053F0" w:rsidRDefault="007053F0" w:rsidP="007053F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7053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55</w:t>
            </w:r>
          </w:p>
        </w:tc>
      </w:tr>
      <w:tr w:rsidR="007053F0" w:rsidRPr="007053F0" w:rsidTr="007053F0">
        <w:tc>
          <w:tcPr>
            <w:tcW w:w="0" w:type="auto"/>
            <w:hideMark/>
          </w:tcPr>
          <w:p w:rsidR="007053F0" w:rsidRPr="007053F0" w:rsidRDefault="007053F0" w:rsidP="007053F0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7053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Фосфор (мг/кг)</w:t>
            </w:r>
          </w:p>
        </w:tc>
        <w:tc>
          <w:tcPr>
            <w:tcW w:w="0" w:type="auto"/>
            <w:hideMark/>
          </w:tcPr>
          <w:p w:rsidR="007053F0" w:rsidRPr="007053F0" w:rsidRDefault="007053F0" w:rsidP="007053F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7053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22</w:t>
            </w:r>
          </w:p>
        </w:tc>
        <w:tc>
          <w:tcPr>
            <w:tcW w:w="0" w:type="auto"/>
            <w:hideMark/>
          </w:tcPr>
          <w:p w:rsidR="007053F0" w:rsidRPr="007053F0" w:rsidRDefault="007053F0" w:rsidP="007053F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7053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47</w:t>
            </w:r>
          </w:p>
        </w:tc>
        <w:tc>
          <w:tcPr>
            <w:tcW w:w="0" w:type="auto"/>
            <w:hideMark/>
          </w:tcPr>
          <w:p w:rsidR="007053F0" w:rsidRPr="007053F0" w:rsidRDefault="007053F0" w:rsidP="007053F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7053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36</w:t>
            </w:r>
          </w:p>
        </w:tc>
        <w:tc>
          <w:tcPr>
            <w:tcW w:w="0" w:type="auto"/>
            <w:hideMark/>
          </w:tcPr>
          <w:p w:rsidR="007053F0" w:rsidRPr="007053F0" w:rsidRDefault="007053F0" w:rsidP="007053F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7053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18</w:t>
            </w:r>
          </w:p>
        </w:tc>
        <w:tc>
          <w:tcPr>
            <w:tcW w:w="0" w:type="auto"/>
            <w:hideMark/>
          </w:tcPr>
          <w:p w:rsidR="007053F0" w:rsidRPr="007053F0" w:rsidRDefault="007053F0" w:rsidP="007053F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7053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32</w:t>
            </w:r>
          </w:p>
        </w:tc>
      </w:tr>
      <w:tr w:rsidR="007053F0" w:rsidRPr="007053F0" w:rsidTr="007053F0">
        <w:tc>
          <w:tcPr>
            <w:tcW w:w="0" w:type="auto"/>
            <w:hideMark/>
          </w:tcPr>
          <w:p w:rsidR="007053F0" w:rsidRPr="007053F0" w:rsidRDefault="007053F0" w:rsidP="007053F0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7053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Калій (мг/кг)</w:t>
            </w:r>
          </w:p>
        </w:tc>
        <w:tc>
          <w:tcPr>
            <w:tcW w:w="0" w:type="auto"/>
            <w:hideMark/>
          </w:tcPr>
          <w:p w:rsidR="007053F0" w:rsidRPr="007053F0" w:rsidRDefault="007053F0" w:rsidP="007053F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7053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85</w:t>
            </w:r>
          </w:p>
        </w:tc>
        <w:tc>
          <w:tcPr>
            <w:tcW w:w="0" w:type="auto"/>
            <w:hideMark/>
          </w:tcPr>
          <w:p w:rsidR="007053F0" w:rsidRPr="007053F0" w:rsidRDefault="007053F0" w:rsidP="007053F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7053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110</w:t>
            </w:r>
          </w:p>
        </w:tc>
        <w:tc>
          <w:tcPr>
            <w:tcW w:w="0" w:type="auto"/>
            <w:hideMark/>
          </w:tcPr>
          <w:p w:rsidR="007053F0" w:rsidRPr="007053F0" w:rsidRDefault="007053F0" w:rsidP="007053F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7053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95</w:t>
            </w:r>
          </w:p>
        </w:tc>
        <w:tc>
          <w:tcPr>
            <w:tcW w:w="0" w:type="auto"/>
            <w:hideMark/>
          </w:tcPr>
          <w:p w:rsidR="007053F0" w:rsidRPr="007053F0" w:rsidRDefault="007053F0" w:rsidP="007053F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7053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60</w:t>
            </w:r>
          </w:p>
        </w:tc>
        <w:tc>
          <w:tcPr>
            <w:tcW w:w="0" w:type="auto"/>
            <w:hideMark/>
          </w:tcPr>
          <w:p w:rsidR="007053F0" w:rsidRPr="007053F0" w:rsidRDefault="007053F0" w:rsidP="007053F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7053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105</w:t>
            </w:r>
          </w:p>
        </w:tc>
      </w:tr>
      <w:tr w:rsidR="007053F0" w:rsidRPr="007053F0" w:rsidTr="007053F0">
        <w:tc>
          <w:tcPr>
            <w:tcW w:w="0" w:type="auto"/>
            <w:hideMark/>
          </w:tcPr>
          <w:p w:rsidR="007053F0" w:rsidRPr="007053F0" w:rsidRDefault="007053F0" w:rsidP="007053F0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proofErr w:type="spellStart"/>
            <w:r w:rsidRPr="007053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Pb</w:t>
            </w:r>
            <w:proofErr w:type="spellEnd"/>
            <w:r w:rsidRPr="007053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 xml:space="preserve"> (мг/кг)</w:t>
            </w:r>
          </w:p>
        </w:tc>
        <w:tc>
          <w:tcPr>
            <w:tcW w:w="0" w:type="auto"/>
            <w:hideMark/>
          </w:tcPr>
          <w:p w:rsidR="007053F0" w:rsidRPr="007053F0" w:rsidRDefault="007053F0" w:rsidP="007053F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7053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9,4</w:t>
            </w:r>
          </w:p>
        </w:tc>
        <w:tc>
          <w:tcPr>
            <w:tcW w:w="0" w:type="auto"/>
            <w:hideMark/>
          </w:tcPr>
          <w:p w:rsidR="007053F0" w:rsidRPr="007053F0" w:rsidRDefault="007053F0" w:rsidP="007053F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7053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5,0</w:t>
            </w:r>
          </w:p>
        </w:tc>
        <w:tc>
          <w:tcPr>
            <w:tcW w:w="0" w:type="auto"/>
            <w:hideMark/>
          </w:tcPr>
          <w:p w:rsidR="007053F0" w:rsidRPr="007053F0" w:rsidRDefault="007053F0" w:rsidP="007053F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7053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7,2</w:t>
            </w:r>
          </w:p>
        </w:tc>
        <w:tc>
          <w:tcPr>
            <w:tcW w:w="0" w:type="auto"/>
            <w:hideMark/>
          </w:tcPr>
          <w:p w:rsidR="007053F0" w:rsidRPr="007053F0" w:rsidRDefault="007053F0" w:rsidP="007053F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7053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22</w:t>
            </w:r>
          </w:p>
        </w:tc>
        <w:tc>
          <w:tcPr>
            <w:tcW w:w="0" w:type="auto"/>
            <w:hideMark/>
          </w:tcPr>
          <w:p w:rsidR="007053F0" w:rsidRPr="007053F0" w:rsidRDefault="007053F0" w:rsidP="007053F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7053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4,5</w:t>
            </w:r>
          </w:p>
        </w:tc>
      </w:tr>
      <w:tr w:rsidR="007053F0" w:rsidRPr="007053F0" w:rsidTr="007053F0">
        <w:tc>
          <w:tcPr>
            <w:tcW w:w="0" w:type="auto"/>
            <w:hideMark/>
          </w:tcPr>
          <w:p w:rsidR="007053F0" w:rsidRPr="007053F0" w:rsidRDefault="007053F0" w:rsidP="007053F0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proofErr w:type="spellStart"/>
            <w:r w:rsidRPr="007053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Cd</w:t>
            </w:r>
            <w:proofErr w:type="spellEnd"/>
            <w:r w:rsidRPr="007053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 xml:space="preserve"> (мг/кг)</w:t>
            </w:r>
          </w:p>
        </w:tc>
        <w:tc>
          <w:tcPr>
            <w:tcW w:w="0" w:type="auto"/>
            <w:hideMark/>
          </w:tcPr>
          <w:p w:rsidR="007053F0" w:rsidRPr="007053F0" w:rsidRDefault="007053F0" w:rsidP="007053F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7053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0,8</w:t>
            </w:r>
          </w:p>
        </w:tc>
        <w:tc>
          <w:tcPr>
            <w:tcW w:w="0" w:type="auto"/>
            <w:hideMark/>
          </w:tcPr>
          <w:p w:rsidR="007053F0" w:rsidRPr="007053F0" w:rsidRDefault="007053F0" w:rsidP="007053F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7053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0,6</w:t>
            </w:r>
          </w:p>
        </w:tc>
        <w:tc>
          <w:tcPr>
            <w:tcW w:w="0" w:type="auto"/>
            <w:hideMark/>
          </w:tcPr>
          <w:p w:rsidR="007053F0" w:rsidRPr="007053F0" w:rsidRDefault="007053F0" w:rsidP="007053F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7053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0,5</w:t>
            </w:r>
          </w:p>
        </w:tc>
        <w:tc>
          <w:tcPr>
            <w:tcW w:w="0" w:type="auto"/>
            <w:hideMark/>
          </w:tcPr>
          <w:p w:rsidR="007053F0" w:rsidRPr="007053F0" w:rsidRDefault="007053F0" w:rsidP="007053F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7053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1,5</w:t>
            </w:r>
          </w:p>
        </w:tc>
        <w:tc>
          <w:tcPr>
            <w:tcW w:w="0" w:type="auto"/>
            <w:hideMark/>
          </w:tcPr>
          <w:p w:rsidR="007053F0" w:rsidRPr="007053F0" w:rsidRDefault="007053F0" w:rsidP="007053F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7053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0,4</w:t>
            </w:r>
          </w:p>
        </w:tc>
      </w:tr>
      <w:tr w:rsidR="007053F0" w:rsidRPr="007053F0" w:rsidTr="007053F0">
        <w:tc>
          <w:tcPr>
            <w:tcW w:w="0" w:type="auto"/>
            <w:hideMark/>
          </w:tcPr>
          <w:p w:rsidR="007053F0" w:rsidRPr="007053F0" w:rsidRDefault="007053F0" w:rsidP="007053F0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proofErr w:type="spellStart"/>
            <w:r w:rsidRPr="007053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Cu</w:t>
            </w:r>
            <w:proofErr w:type="spellEnd"/>
            <w:r w:rsidRPr="007053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 xml:space="preserve"> (мг/кг)</w:t>
            </w:r>
          </w:p>
        </w:tc>
        <w:tc>
          <w:tcPr>
            <w:tcW w:w="0" w:type="auto"/>
            <w:hideMark/>
          </w:tcPr>
          <w:p w:rsidR="007053F0" w:rsidRPr="007053F0" w:rsidRDefault="007053F0" w:rsidP="007053F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7053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38</w:t>
            </w:r>
          </w:p>
        </w:tc>
        <w:tc>
          <w:tcPr>
            <w:tcW w:w="0" w:type="auto"/>
            <w:hideMark/>
          </w:tcPr>
          <w:p w:rsidR="007053F0" w:rsidRPr="007053F0" w:rsidRDefault="007053F0" w:rsidP="007053F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7053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49</w:t>
            </w:r>
          </w:p>
        </w:tc>
        <w:tc>
          <w:tcPr>
            <w:tcW w:w="0" w:type="auto"/>
            <w:hideMark/>
          </w:tcPr>
          <w:p w:rsidR="007053F0" w:rsidRPr="007053F0" w:rsidRDefault="007053F0" w:rsidP="007053F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7053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33</w:t>
            </w:r>
          </w:p>
        </w:tc>
        <w:tc>
          <w:tcPr>
            <w:tcW w:w="0" w:type="auto"/>
            <w:hideMark/>
          </w:tcPr>
          <w:p w:rsidR="007053F0" w:rsidRPr="007053F0" w:rsidRDefault="007053F0" w:rsidP="007053F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7053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70</w:t>
            </w:r>
          </w:p>
        </w:tc>
        <w:tc>
          <w:tcPr>
            <w:tcW w:w="0" w:type="auto"/>
            <w:hideMark/>
          </w:tcPr>
          <w:p w:rsidR="007053F0" w:rsidRPr="007053F0" w:rsidRDefault="007053F0" w:rsidP="007053F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7053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28</w:t>
            </w:r>
          </w:p>
        </w:tc>
      </w:tr>
      <w:tr w:rsidR="007053F0" w:rsidRPr="007053F0" w:rsidTr="007053F0">
        <w:tc>
          <w:tcPr>
            <w:tcW w:w="0" w:type="auto"/>
            <w:hideMark/>
          </w:tcPr>
          <w:p w:rsidR="007053F0" w:rsidRPr="007053F0" w:rsidRDefault="007053F0" w:rsidP="007053F0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proofErr w:type="spellStart"/>
            <w:r w:rsidRPr="007053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Zn</w:t>
            </w:r>
            <w:proofErr w:type="spellEnd"/>
            <w:r w:rsidRPr="007053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 xml:space="preserve"> (мг/кг)</w:t>
            </w:r>
          </w:p>
        </w:tc>
        <w:tc>
          <w:tcPr>
            <w:tcW w:w="0" w:type="auto"/>
            <w:hideMark/>
          </w:tcPr>
          <w:p w:rsidR="007053F0" w:rsidRPr="007053F0" w:rsidRDefault="007053F0" w:rsidP="007053F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7053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140</w:t>
            </w:r>
          </w:p>
        </w:tc>
        <w:tc>
          <w:tcPr>
            <w:tcW w:w="0" w:type="auto"/>
            <w:hideMark/>
          </w:tcPr>
          <w:p w:rsidR="007053F0" w:rsidRPr="007053F0" w:rsidRDefault="007053F0" w:rsidP="007053F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7053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180</w:t>
            </w:r>
          </w:p>
        </w:tc>
        <w:tc>
          <w:tcPr>
            <w:tcW w:w="0" w:type="auto"/>
            <w:hideMark/>
          </w:tcPr>
          <w:p w:rsidR="007053F0" w:rsidRPr="007053F0" w:rsidRDefault="007053F0" w:rsidP="007053F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7053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120</w:t>
            </w:r>
          </w:p>
        </w:tc>
        <w:tc>
          <w:tcPr>
            <w:tcW w:w="0" w:type="auto"/>
            <w:hideMark/>
          </w:tcPr>
          <w:p w:rsidR="007053F0" w:rsidRPr="007053F0" w:rsidRDefault="007053F0" w:rsidP="007053F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7053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210</w:t>
            </w:r>
          </w:p>
        </w:tc>
        <w:tc>
          <w:tcPr>
            <w:tcW w:w="0" w:type="auto"/>
            <w:hideMark/>
          </w:tcPr>
          <w:p w:rsidR="007053F0" w:rsidRPr="007053F0" w:rsidRDefault="007053F0" w:rsidP="007053F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7053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95</w:t>
            </w:r>
          </w:p>
        </w:tc>
      </w:tr>
      <w:tr w:rsidR="007053F0" w:rsidRPr="007053F0" w:rsidTr="007053F0">
        <w:tc>
          <w:tcPr>
            <w:tcW w:w="0" w:type="auto"/>
            <w:hideMark/>
          </w:tcPr>
          <w:p w:rsidR="007053F0" w:rsidRPr="007053F0" w:rsidRDefault="007053F0" w:rsidP="007053F0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7053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Нафтопродукти (мг/кг)</w:t>
            </w:r>
          </w:p>
        </w:tc>
        <w:tc>
          <w:tcPr>
            <w:tcW w:w="0" w:type="auto"/>
            <w:hideMark/>
          </w:tcPr>
          <w:p w:rsidR="007053F0" w:rsidRPr="007053F0" w:rsidRDefault="007053F0" w:rsidP="007053F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7053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120</w:t>
            </w:r>
          </w:p>
        </w:tc>
        <w:tc>
          <w:tcPr>
            <w:tcW w:w="0" w:type="auto"/>
            <w:hideMark/>
          </w:tcPr>
          <w:p w:rsidR="007053F0" w:rsidRPr="007053F0" w:rsidRDefault="007053F0" w:rsidP="007053F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7053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70</w:t>
            </w:r>
          </w:p>
        </w:tc>
        <w:tc>
          <w:tcPr>
            <w:tcW w:w="0" w:type="auto"/>
            <w:hideMark/>
          </w:tcPr>
          <w:p w:rsidR="007053F0" w:rsidRPr="007053F0" w:rsidRDefault="007053F0" w:rsidP="007053F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7053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160</w:t>
            </w:r>
          </w:p>
        </w:tc>
        <w:tc>
          <w:tcPr>
            <w:tcW w:w="0" w:type="auto"/>
            <w:hideMark/>
          </w:tcPr>
          <w:p w:rsidR="007053F0" w:rsidRPr="007053F0" w:rsidRDefault="007053F0" w:rsidP="007053F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7053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240</w:t>
            </w:r>
          </w:p>
        </w:tc>
        <w:tc>
          <w:tcPr>
            <w:tcW w:w="0" w:type="auto"/>
            <w:hideMark/>
          </w:tcPr>
          <w:p w:rsidR="007053F0" w:rsidRPr="007053F0" w:rsidRDefault="007053F0" w:rsidP="007053F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7053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65</w:t>
            </w:r>
          </w:p>
        </w:tc>
      </w:tr>
    </w:tbl>
    <w:p w:rsidR="007053F0" w:rsidRPr="007053F0" w:rsidRDefault="007053F0" w:rsidP="007053F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579A4" w:rsidRPr="007053F0" w:rsidRDefault="00D37217" w:rsidP="007053F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53F0">
        <w:rPr>
          <w:rFonts w:ascii="Times New Roman" w:hAnsi="Times New Roman" w:cs="Times New Roman"/>
          <w:sz w:val="28"/>
          <w:szCs w:val="28"/>
          <w:lang w:val="uk-UA"/>
        </w:rPr>
        <w:t>4. Заповнити таблицю оцінки стану ґрунту: підставити фактичні дані свого варіанту, порівнят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 з нормативом, </w:t>
      </w:r>
      <w:r w:rsidRPr="007053F0">
        <w:rPr>
          <w:rFonts w:ascii="Times New Roman" w:hAnsi="Times New Roman" w:cs="Times New Roman"/>
          <w:sz w:val="28"/>
          <w:szCs w:val="28"/>
          <w:lang w:val="uk-UA"/>
        </w:rPr>
        <w:t>зробити висновок (норма / перевищення)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вказати можливі екологічні ризики</w:t>
      </w:r>
      <w:r w:rsidRPr="007053F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00870" w:rsidRDefault="00300870" w:rsidP="00300870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GB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GB"/>
        </w:rPr>
        <w:t>Таблиця 1</w:t>
      </w:r>
    </w:p>
    <w:p w:rsidR="007053F0" w:rsidRPr="007053F0" w:rsidRDefault="007053F0" w:rsidP="0030087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</w:pPr>
      <w:r w:rsidRPr="007053F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GB"/>
        </w:rPr>
        <w:t>Оцінка показників родючості та забруднення ґрунтів</w:t>
      </w:r>
    </w:p>
    <w:tbl>
      <w:tblPr>
        <w:tblStyle w:val="affb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1134"/>
        <w:gridCol w:w="1701"/>
        <w:gridCol w:w="1560"/>
        <w:gridCol w:w="1405"/>
      </w:tblGrid>
      <w:tr w:rsidR="007053F0" w:rsidRPr="00D37217" w:rsidTr="00D37217">
        <w:tc>
          <w:tcPr>
            <w:tcW w:w="2830" w:type="dxa"/>
            <w:hideMark/>
          </w:tcPr>
          <w:p w:rsidR="007053F0" w:rsidRPr="00D37217" w:rsidRDefault="007053F0" w:rsidP="007053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D3721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Показник</w:t>
            </w:r>
          </w:p>
        </w:tc>
        <w:tc>
          <w:tcPr>
            <w:tcW w:w="1134" w:type="dxa"/>
            <w:hideMark/>
          </w:tcPr>
          <w:p w:rsidR="007053F0" w:rsidRPr="00D37217" w:rsidRDefault="007053F0" w:rsidP="007053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D3721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Фактичне значення</w:t>
            </w:r>
          </w:p>
        </w:tc>
        <w:tc>
          <w:tcPr>
            <w:tcW w:w="1701" w:type="dxa"/>
            <w:hideMark/>
          </w:tcPr>
          <w:p w:rsidR="007053F0" w:rsidRPr="00D37217" w:rsidRDefault="007053F0" w:rsidP="007053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D3721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Норматив (ГДК/оптимум)</w:t>
            </w:r>
          </w:p>
        </w:tc>
        <w:tc>
          <w:tcPr>
            <w:tcW w:w="1560" w:type="dxa"/>
            <w:hideMark/>
          </w:tcPr>
          <w:p w:rsidR="007053F0" w:rsidRPr="00D37217" w:rsidRDefault="007053F0" w:rsidP="007053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D3721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Висновок (норма / перевищення)</w:t>
            </w:r>
          </w:p>
        </w:tc>
        <w:tc>
          <w:tcPr>
            <w:tcW w:w="1405" w:type="dxa"/>
            <w:hideMark/>
          </w:tcPr>
          <w:p w:rsidR="007053F0" w:rsidRPr="00D37217" w:rsidRDefault="007053F0" w:rsidP="007053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D3721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Можливий екологічний ризик</w:t>
            </w:r>
          </w:p>
        </w:tc>
      </w:tr>
      <w:tr w:rsidR="007053F0" w:rsidRPr="007053F0" w:rsidTr="00D37217">
        <w:tc>
          <w:tcPr>
            <w:tcW w:w="2830" w:type="dxa"/>
            <w:hideMark/>
          </w:tcPr>
          <w:p w:rsidR="007053F0" w:rsidRPr="007053F0" w:rsidRDefault="007053F0" w:rsidP="007053F0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7053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Гумус (%)</w:t>
            </w:r>
          </w:p>
        </w:tc>
        <w:tc>
          <w:tcPr>
            <w:tcW w:w="1134" w:type="dxa"/>
            <w:hideMark/>
          </w:tcPr>
          <w:p w:rsidR="007053F0" w:rsidRPr="007053F0" w:rsidRDefault="007053F0" w:rsidP="007053F0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701" w:type="dxa"/>
            <w:hideMark/>
          </w:tcPr>
          <w:p w:rsidR="007053F0" w:rsidRPr="007053F0" w:rsidRDefault="007053F0" w:rsidP="007053F0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7053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3–5 %</w:t>
            </w:r>
          </w:p>
        </w:tc>
        <w:tc>
          <w:tcPr>
            <w:tcW w:w="1560" w:type="dxa"/>
            <w:hideMark/>
          </w:tcPr>
          <w:p w:rsidR="007053F0" w:rsidRPr="007053F0" w:rsidRDefault="007053F0" w:rsidP="007053F0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405" w:type="dxa"/>
          </w:tcPr>
          <w:p w:rsidR="007053F0" w:rsidRPr="007053F0" w:rsidRDefault="007053F0" w:rsidP="007053F0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  <w:tr w:rsidR="007053F0" w:rsidRPr="007053F0" w:rsidTr="00D37217">
        <w:tc>
          <w:tcPr>
            <w:tcW w:w="2830" w:type="dxa"/>
            <w:hideMark/>
          </w:tcPr>
          <w:p w:rsidR="007053F0" w:rsidRPr="007053F0" w:rsidRDefault="007053F0" w:rsidP="007053F0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proofErr w:type="spellStart"/>
            <w:r w:rsidRPr="007053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pH</w:t>
            </w:r>
            <w:proofErr w:type="spellEnd"/>
          </w:p>
        </w:tc>
        <w:tc>
          <w:tcPr>
            <w:tcW w:w="1134" w:type="dxa"/>
            <w:hideMark/>
          </w:tcPr>
          <w:p w:rsidR="007053F0" w:rsidRPr="007053F0" w:rsidRDefault="007053F0" w:rsidP="007053F0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701" w:type="dxa"/>
            <w:hideMark/>
          </w:tcPr>
          <w:p w:rsidR="007053F0" w:rsidRPr="007053F0" w:rsidRDefault="007053F0" w:rsidP="007053F0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7053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6,0–7,2</w:t>
            </w:r>
          </w:p>
        </w:tc>
        <w:tc>
          <w:tcPr>
            <w:tcW w:w="1560" w:type="dxa"/>
            <w:hideMark/>
          </w:tcPr>
          <w:p w:rsidR="007053F0" w:rsidRPr="007053F0" w:rsidRDefault="007053F0" w:rsidP="007053F0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405" w:type="dxa"/>
          </w:tcPr>
          <w:p w:rsidR="007053F0" w:rsidRPr="007053F0" w:rsidRDefault="007053F0" w:rsidP="007053F0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  <w:tr w:rsidR="007053F0" w:rsidRPr="007053F0" w:rsidTr="00D37217">
        <w:tc>
          <w:tcPr>
            <w:tcW w:w="2830" w:type="dxa"/>
            <w:hideMark/>
          </w:tcPr>
          <w:p w:rsidR="007053F0" w:rsidRPr="007053F0" w:rsidRDefault="007053F0" w:rsidP="007053F0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7053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Азот (мг/кг)</w:t>
            </w:r>
          </w:p>
        </w:tc>
        <w:tc>
          <w:tcPr>
            <w:tcW w:w="1134" w:type="dxa"/>
            <w:hideMark/>
          </w:tcPr>
          <w:p w:rsidR="007053F0" w:rsidRPr="007053F0" w:rsidRDefault="007053F0" w:rsidP="007053F0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701" w:type="dxa"/>
            <w:hideMark/>
          </w:tcPr>
          <w:p w:rsidR="007053F0" w:rsidRPr="007053F0" w:rsidRDefault="007053F0" w:rsidP="007053F0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7053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≥ 50</w:t>
            </w:r>
          </w:p>
        </w:tc>
        <w:tc>
          <w:tcPr>
            <w:tcW w:w="1560" w:type="dxa"/>
            <w:hideMark/>
          </w:tcPr>
          <w:p w:rsidR="007053F0" w:rsidRPr="007053F0" w:rsidRDefault="007053F0" w:rsidP="007053F0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405" w:type="dxa"/>
          </w:tcPr>
          <w:p w:rsidR="007053F0" w:rsidRPr="007053F0" w:rsidRDefault="007053F0" w:rsidP="007053F0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  <w:tr w:rsidR="007053F0" w:rsidRPr="007053F0" w:rsidTr="00D37217">
        <w:tc>
          <w:tcPr>
            <w:tcW w:w="2830" w:type="dxa"/>
            <w:hideMark/>
          </w:tcPr>
          <w:p w:rsidR="007053F0" w:rsidRPr="007053F0" w:rsidRDefault="007053F0" w:rsidP="007053F0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7053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Свинець (</w:t>
            </w:r>
            <w:proofErr w:type="spellStart"/>
            <w:r w:rsidRPr="007053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Pb</w:t>
            </w:r>
            <w:proofErr w:type="spellEnd"/>
            <w:r w:rsidRPr="007053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, мг/кг)</w:t>
            </w:r>
          </w:p>
        </w:tc>
        <w:tc>
          <w:tcPr>
            <w:tcW w:w="1134" w:type="dxa"/>
            <w:hideMark/>
          </w:tcPr>
          <w:p w:rsidR="007053F0" w:rsidRPr="007053F0" w:rsidRDefault="007053F0" w:rsidP="007053F0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701" w:type="dxa"/>
            <w:hideMark/>
          </w:tcPr>
          <w:p w:rsidR="007053F0" w:rsidRPr="007053F0" w:rsidRDefault="007053F0" w:rsidP="007053F0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7053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≤ 6</w:t>
            </w:r>
          </w:p>
        </w:tc>
        <w:tc>
          <w:tcPr>
            <w:tcW w:w="1560" w:type="dxa"/>
            <w:hideMark/>
          </w:tcPr>
          <w:p w:rsidR="007053F0" w:rsidRPr="007053F0" w:rsidRDefault="007053F0" w:rsidP="007053F0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405" w:type="dxa"/>
          </w:tcPr>
          <w:p w:rsidR="007053F0" w:rsidRPr="007053F0" w:rsidRDefault="007053F0" w:rsidP="007053F0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  <w:tr w:rsidR="007053F0" w:rsidRPr="007053F0" w:rsidTr="00D37217">
        <w:tc>
          <w:tcPr>
            <w:tcW w:w="2830" w:type="dxa"/>
            <w:hideMark/>
          </w:tcPr>
          <w:p w:rsidR="007053F0" w:rsidRPr="007053F0" w:rsidRDefault="007053F0" w:rsidP="007053F0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7053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Кадмій (</w:t>
            </w:r>
            <w:proofErr w:type="spellStart"/>
            <w:r w:rsidRPr="007053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Cd</w:t>
            </w:r>
            <w:proofErr w:type="spellEnd"/>
            <w:r w:rsidRPr="007053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, мг/кг)</w:t>
            </w:r>
          </w:p>
        </w:tc>
        <w:tc>
          <w:tcPr>
            <w:tcW w:w="1134" w:type="dxa"/>
            <w:hideMark/>
          </w:tcPr>
          <w:p w:rsidR="007053F0" w:rsidRPr="007053F0" w:rsidRDefault="007053F0" w:rsidP="007053F0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701" w:type="dxa"/>
            <w:hideMark/>
          </w:tcPr>
          <w:p w:rsidR="007053F0" w:rsidRPr="007053F0" w:rsidRDefault="007053F0" w:rsidP="007053F0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7053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≤ 0,7</w:t>
            </w:r>
          </w:p>
        </w:tc>
        <w:tc>
          <w:tcPr>
            <w:tcW w:w="1560" w:type="dxa"/>
            <w:hideMark/>
          </w:tcPr>
          <w:p w:rsidR="007053F0" w:rsidRPr="007053F0" w:rsidRDefault="007053F0" w:rsidP="007053F0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405" w:type="dxa"/>
          </w:tcPr>
          <w:p w:rsidR="007053F0" w:rsidRPr="007053F0" w:rsidRDefault="007053F0" w:rsidP="007053F0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  <w:tr w:rsidR="007053F0" w:rsidRPr="007053F0" w:rsidTr="00D37217">
        <w:tc>
          <w:tcPr>
            <w:tcW w:w="2830" w:type="dxa"/>
            <w:hideMark/>
          </w:tcPr>
          <w:p w:rsidR="007053F0" w:rsidRPr="007053F0" w:rsidRDefault="007053F0" w:rsidP="007053F0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7053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Нафтопродукти (мг/кг)</w:t>
            </w:r>
          </w:p>
        </w:tc>
        <w:tc>
          <w:tcPr>
            <w:tcW w:w="1134" w:type="dxa"/>
            <w:hideMark/>
          </w:tcPr>
          <w:p w:rsidR="007053F0" w:rsidRPr="007053F0" w:rsidRDefault="007053F0" w:rsidP="007053F0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701" w:type="dxa"/>
            <w:hideMark/>
          </w:tcPr>
          <w:p w:rsidR="007053F0" w:rsidRPr="007053F0" w:rsidRDefault="007053F0" w:rsidP="007053F0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7053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≤ 100</w:t>
            </w:r>
          </w:p>
        </w:tc>
        <w:tc>
          <w:tcPr>
            <w:tcW w:w="1560" w:type="dxa"/>
            <w:hideMark/>
          </w:tcPr>
          <w:p w:rsidR="007053F0" w:rsidRPr="007053F0" w:rsidRDefault="007053F0" w:rsidP="007053F0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405" w:type="dxa"/>
          </w:tcPr>
          <w:p w:rsidR="007053F0" w:rsidRPr="007053F0" w:rsidRDefault="007053F0" w:rsidP="007053F0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</w:tbl>
    <w:p w:rsidR="00D37217" w:rsidRDefault="00D37217" w:rsidP="007053F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579A4" w:rsidRPr="007053F0" w:rsidRDefault="00D37217" w:rsidP="007053F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7053F0">
        <w:rPr>
          <w:rFonts w:ascii="Times New Roman" w:hAnsi="Times New Roman" w:cs="Times New Roman"/>
          <w:sz w:val="28"/>
          <w:szCs w:val="28"/>
          <w:lang w:val="uk-UA"/>
        </w:rPr>
        <w:t>5. У колонці 'Можливий екологічний ризик' підібрати відповідний ризик зі списку в додатковому розділі нижче.</w:t>
      </w:r>
    </w:p>
    <w:p w:rsidR="002579A4" w:rsidRPr="007053F0" w:rsidRDefault="00D37217" w:rsidP="007053F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53F0">
        <w:rPr>
          <w:rFonts w:ascii="Times New Roman" w:hAnsi="Times New Roman" w:cs="Times New Roman"/>
          <w:sz w:val="28"/>
          <w:szCs w:val="28"/>
          <w:lang w:val="uk-UA"/>
        </w:rPr>
        <w:lastRenderedPageBreak/>
        <w:t>6. Підготувати аналітичний висновок (1–1,5 сторінки) — описати відповідність пок</w:t>
      </w:r>
      <w:r w:rsidRPr="007053F0">
        <w:rPr>
          <w:rFonts w:ascii="Times New Roman" w:hAnsi="Times New Roman" w:cs="Times New Roman"/>
          <w:sz w:val="28"/>
          <w:szCs w:val="28"/>
          <w:lang w:val="uk-UA"/>
        </w:rPr>
        <w:t xml:space="preserve">азників нормам, визначити екологічні ризики та запропонувати заходи поліпшення (вапнування, внесення добрив, </w:t>
      </w:r>
      <w:proofErr w:type="spellStart"/>
      <w:r w:rsidRPr="007053F0">
        <w:rPr>
          <w:rFonts w:ascii="Times New Roman" w:hAnsi="Times New Roman" w:cs="Times New Roman"/>
          <w:sz w:val="28"/>
          <w:szCs w:val="28"/>
          <w:lang w:val="uk-UA"/>
        </w:rPr>
        <w:t>фіторемедіація</w:t>
      </w:r>
      <w:proofErr w:type="spellEnd"/>
      <w:r w:rsidRPr="007053F0">
        <w:rPr>
          <w:rFonts w:ascii="Times New Roman" w:hAnsi="Times New Roman" w:cs="Times New Roman"/>
          <w:sz w:val="28"/>
          <w:szCs w:val="28"/>
          <w:lang w:val="uk-UA"/>
        </w:rPr>
        <w:t>, сівозміни).</w:t>
      </w:r>
    </w:p>
    <w:p w:rsidR="00300870" w:rsidRDefault="00300870" w:rsidP="007053F0">
      <w:pPr>
        <w:pStyle w:val="21"/>
        <w:spacing w:before="0"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2579A4" w:rsidRPr="00300870" w:rsidRDefault="00D37217" w:rsidP="007053F0">
      <w:pPr>
        <w:pStyle w:val="21"/>
        <w:spacing w:before="0" w:line="240" w:lineRule="auto"/>
        <w:ind w:firstLine="720"/>
        <w:jc w:val="both"/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</w:pPr>
      <w:r w:rsidRPr="00300870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>Можливі екологічні ризики</w:t>
      </w:r>
    </w:p>
    <w:p w:rsidR="002579A4" w:rsidRPr="00300870" w:rsidRDefault="00D37217" w:rsidP="007053F0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00870">
        <w:rPr>
          <w:rFonts w:ascii="Times New Roman" w:hAnsi="Times New Roman" w:cs="Times New Roman"/>
          <w:i/>
          <w:sz w:val="28"/>
          <w:szCs w:val="28"/>
          <w:lang w:val="uk-UA"/>
        </w:rPr>
        <w:t>1. Показники родючості ґрунтів:</w:t>
      </w:r>
    </w:p>
    <w:p w:rsidR="002579A4" w:rsidRPr="007053F0" w:rsidRDefault="00D37217" w:rsidP="007053F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53F0">
        <w:rPr>
          <w:rFonts w:ascii="Times New Roman" w:hAnsi="Times New Roman" w:cs="Times New Roman"/>
          <w:sz w:val="28"/>
          <w:szCs w:val="28"/>
          <w:lang w:val="uk-UA"/>
        </w:rPr>
        <w:t xml:space="preserve">• Гумус &lt;3% </w:t>
      </w:r>
      <w:r w:rsidR="00300870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7053F0">
        <w:rPr>
          <w:rFonts w:ascii="Times New Roman" w:hAnsi="Times New Roman" w:cs="Times New Roman"/>
          <w:sz w:val="28"/>
          <w:szCs w:val="28"/>
          <w:lang w:val="uk-UA"/>
        </w:rPr>
        <w:t xml:space="preserve"> деградація, зниження врожайності, погіршення структури ґрунту.</w:t>
      </w:r>
    </w:p>
    <w:p w:rsidR="002579A4" w:rsidRPr="007053F0" w:rsidRDefault="00D37217" w:rsidP="007053F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53F0">
        <w:rPr>
          <w:rFonts w:ascii="Times New Roman" w:hAnsi="Times New Roman" w:cs="Times New Roman"/>
          <w:sz w:val="28"/>
          <w:szCs w:val="28"/>
          <w:lang w:val="uk-UA"/>
        </w:rPr>
        <w:t xml:space="preserve">• </w:t>
      </w:r>
      <w:proofErr w:type="spellStart"/>
      <w:r w:rsidRPr="007053F0">
        <w:rPr>
          <w:rFonts w:ascii="Times New Roman" w:hAnsi="Times New Roman" w:cs="Times New Roman"/>
          <w:sz w:val="28"/>
          <w:szCs w:val="28"/>
          <w:lang w:val="uk-UA"/>
        </w:rPr>
        <w:t>pH</w:t>
      </w:r>
      <w:proofErr w:type="spellEnd"/>
      <w:r w:rsidRPr="007053F0">
        <w:rPr>
          <w:rFonts w:ascii="Times New Roman" w:hAnsi="Times New Roman" w:cs="Times New Roman"/>
          <w:sz w:val="28"/>
          <w:szCs w:val="28"/>
          <w:lang w:val="uk-UA"/>
        </w:rPr>
        <w:t xml:space="preserve"> &lt;6,0 </w:t>
      </w:r>
      <w:r w:rsidR="00300870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7053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053F0">
        <w:rPr>
          <w:rFonts w:ascii="Times New Roman" w:hAnsi="Times New Roman" w:cs="Times New Roman"/>
          <w:sz w:val="28"/>
          <w:szCs w:val="28"/>
          <w:lang w:val="uk-UA"/>
        </w:rPr>
        <w:t>закислення</w:t>
      </w:r>
      <w:proofErr w:type="spellEnd"/>
      <w:r w:rsidRPr="007053F0">
        <w:rPr>
          <w:rFonts w:ascii="Times New Roman" w:hAnsi="Times New Roman" w:cs="Times New Roman"/>
          <w:sz w:val="28"/>
          <w:szCs w:val="28"/>
          <w:lang w:val="uk-UA"/>
        </w:rPr>
        <w:t>, зменшення доступності поживних речовин.</w:t>
      </w:r>
    </w:p>
    <w:p w:rsidR="002579A4" w:rsidRPr="007053F0" w:rsidRDefault="00D37217" w:rsidP="007053F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53F0">
        <w:rPr>
          <w:rFonts w:ascii="Times New Roman" w:hAnsi="Times New Roman" w:cs="Times New Roman"/>
          <w:sz w:val="28"/>
          <w:szCs w:val="28"/>
          <w:lang w:val="uk-UA"/>
        </w:rPr>
        <w:t xml:space="preserve">• </w:t>
      </w:r>
      <w:proofErr w:type="spellStart"/>
      <w:r w:rsidRPr="007053F0">
        <w:rPr>
          <w:rFonts w:ascii="Times New Roman" w:hAnsi="Times New Roman" w:cs="Times New Roman"/>
          <w:sz w:val="28"/>
          <w:szCs w:val="28"/>
          <w:lang w:val="uk-UA"/>
        </w:rPr>
        <w:t>pH</w:t>
      </w:r>
      <w:proofErr w:type="spellEnd"/>
      <w:r w:rsidRPr="007053F0">
        <w:rPr>
          <w:rFonts w:ascii="Times New Roman" w:hAnsi="Times New Roman" w:cs="Times New Roman"/>
          <w:sz w:val="28"/>
          <w:szCs w:val="28"/>
          <w:lang w:val="uk-UA"/>
        </w:rPr>
        <w:t xml:space="preserve"> &gt;7,5 </w:t>
      </w:r>
      <w:r w:rsidR="00300870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7053F0">
        <w:rPr>
          <w:rFonts w:ascii="Times New Roman" w:hAnsi="Times New Roman" w:cs="Times New Roman"/>
          <w:sz w:val="28"/>
          <w:szCs w:val="28"/>
          <w:lang w:val="uk-UA"/>
        </w:rPr>
        <w:t xml:space="preserve"> лужна деградація, дефіцит мікроелементів.</w:t>
      </w:r>
    </w:p>
    <w:p w:rsidR="002579A4" w:rsidRPr="007053F0" w:rsidRDefault="00D37217" w:rsidP="007053F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53F0">
        <w:rPr>
          <w:rFonts w:ascii="Times New Roman" w:hAnsi="Times New Roman" w:cs="Times New Roman"/>
          <w:sz w:val="28"/>
          <w:szCs w:val="28"/>
          <w:lang w:val="uk-UA"/>
        </w:rPr>
        <w:t>• Недостатність NPK — слабкий ріст рослин, виснаження ґрунту.</w:t>
      </w:r>
    </w:p>
    <w:p w:rsidR="002579A4" w:rsidRPr="007053F0" w:rsidRDefault="00D37217" w:rsidP="007053F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53F0">
        <w:rPr>
          <w:rFonts w:ascii="Times New Roman" w:hAnsi="Times New Roman" w:cs="Times New Roman"/>
          <w:sz w:val="28"/>
          <w:szCs w:val="28"/>
          <w:lang w:val="uk-UA"/>
        </w:rPr>
        <w:t xml:space="preserve">• Надлишок добрив — забруднення вод, </w:t>
      </w:r>
      <w:proofErr w:type="spellStart"/>
      <w:r w:rsidRPr="007053F0">
        <w:rPr>
          <w:rFonts w:ascii="Times New Roman" w:hAnsi="Times New Roman" w:cs="Times New Roman"/>
          <w:sz w:val="28"/>
          <w:szCs w:val="28"/>
          <w:lang w:val="uk-UA"/>
        </w:rPr>
        <w:t>евтрофікація</w:t>
      </w:r>
      <w:proofErr w:type="spellEnd"/>
      <w:r w:rsidRPr="007053F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579A4" w:rsidRPr="00300870" w:rsidRDefault="00D37217" w:rsidP="007053F0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00870">
        <w:rPr>
          <w:rFonts w:ascii="Times New Roman" w:hAnsi="Times New Roman" w:cs="Times New Roman"/>
          <w:i/>
          <w:sz w:val="28"/>
          <w:szCs w:val="28"/>
          <w:lang w:val="uk-UA"/>
        </w:rPr>
        <w:t>2. Показники забруднення ґрунтів:</w:t>
      </w:r>
    </w:p>
    <w:p w:rsidR="002579A4" w:rsidRPr="007053F0" w:rsidRDefault="00D37217" w:rsidP="007053F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53F0">
        <w:rPr>
          <w:rFonts w:ascii="Times New Roman" w:hAnsi="Times New Roman" w:cs="Times New Roman"/>
          <w:sz w:val="28"/>
          <w:szCs w:val="28"/>
          <w:lang w:val="uk-UA"/>
        </w:rPr>
        <w:t xml:space="preserve">• </w:t>
      </w:r>
      <w:proofErr w:type="spellStart"/>
      <w:r w:rsidRPr="007053F0">
        <w:rPr>
          <w:rFonts w:ascii="Times New Roman" w:hAnsi="Times New Roman" w:cs="Times New Roman"/>
          <w:sz w:val="28"/>
          <w:szCs w:val="28"/>
          <w:lang w:val="uk-UA"/>
        </w:rPr>
        <w:t>P</w:t>
      </w:r>
      <w:r w:rsidRPr="007053F0">
        <w:rPr>
          <w:rFonts w:ascii="Times New Roman" w:hAnsi="Times New Roman" w:cs="Times New Roman"/>
          <w:sz w:val="28"/>
          <w:szCs w:val="28"/>
          <w:lang w:val="uk-UA"/>
        </w:rPr>
        <w:t>b</w:t>
      </w:r>
      <w:proofErr w:type="spellEnd"/>
      <w:r w:rsidRPr="007053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0870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7053F0">
        <w:rPr>
          <w:rFonts w:ascii="Times New Roman" w:hAnsi="Times New Roman" w:cs="Times New Roman"/>
          <w:sz w:val="28"/>
          <w:szCs w:val="28"/>
          <w:lang w:val="uk-UA"/>
        </w:rPr>
        <w:t xml:space="preserve"> токсичність для рослин, накопичення у харчовому ланцюгу.</w:t>
      </w:r>
    </w:p>
    <w:p w:rsidR="002579A4" w:rsidRPr="007053F0" w:rsidRDefault="00D37217" w:rsidP="007053F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53F0">
        <w:rPr>
          <w:rFonts w:ascii="Times New Roman" w:hAnsi="Times New Roman" w:cs="Times New Roman"/>
          <w:sz w:val="28"/>
          <w:szCs w:val="28"/>
          <w:lang w:val="uk-UA"/>
        </w:rPr>
        <w:t xml:space="preserve">• </w:t>
      </w:r>
      <w:proofErr w:type="spellStart"/>
      <w:r w:rsidRPr="007053F0">
        <w:rPr>
          <w:rFonts w:ascii="Times New Roman" w:hAnsi="Times New Roman" w:cs="Times New Roman"/>
          <w:sz w:val="28"/>
          <w:szCs w:val="28"/>
          <w:lang w:val="uk-UA"/>
        </w:rPr>
        <w:t>Cd</w:t>
      </w:r>
      <w:proofErr w:type="spellEnd"/>
      <w:r w:rsidRPr="007053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0870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7053F0">
        <w:rPr>
          <w:rFonts w:ascii="Times New Roman" w:hAnsi="Times New Roman" w:cs="Times New Roman"/>
          <w:sz w:val="28"/>
          <w:szCs w:val="28"/>
          <w:lang w:val="uk-UA"/>
        </w:rPr>
        <w:t xml:space="preserve"> ураження організмів, небезпека для здоров’я людини.</w:t>
      </w:r>
    </w:p>
    <w:p w:rsidR="002579A4" w:rsidRPr="007053F0" w:rsidRDefault="00D37217" w:rsidP="007053F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53F0">
        <w:rPr>
          <w:rFonts w:ascii="Times New Roman" w:hAnsi="Times New Roman" w:cs="Times New Roman"/>
          <w:sz w:val="28"/>
          <w:szCs w:val="28"/>
          <w:lang w:val="uk-UA"/>
        </w:rPr>
        <w:t xml:space="preserve">• </w:t>
      </w:r>
      <w:proofErr w:type="spellStart"/>
      <w:r w:rsidRPr="007053F0">
        <w:rPr>
          <w:rFonts w:ascii="Times New Roman" w:hAnsi="Times New Roman" w:cs="Times New Roman"/>
          <w:sz w:val="28"/>
          <w:szCs w:val="28"/>
          <w:lang w:val="uk-UA"/>
        </w:rPr>
        <w:t>Cu</w:t>
      </w:r>
      <w:proofErr w:type="spellEnd"/>
      <w:r w:rsidRPr="007053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0870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7053F0">
        <w:rPr>
          <w:rFonts w:ascii="Times New Roman" w:hAnsi="Times New Roman" w:cs="Times New Roman"/>
          <w:sz w:val="28"/>
          <w:szCs w:val="28"/>
          <w:lang w:val="uk-UA"/>
        </w:rPr>
        <w:t xml:space="preserve"> пригнічення росту рослин, токсичність для мікрофлори.</w:t>
      </w:r>
    </w:p>
    <w:p w:rsidR="002579A4" w:rsidRPr="007053F0" w:rsidRDefault="00D37217" w:rsidP="007053F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53F0">
        <w:rPr>
          <w:rFonts w:ascii="Times New Roman" w:hAnsi="Times New Roman" w:cs="Times New Roman"/>
          <w:sz w:val="28"/>
          <w:szCs w:val="28"/>
          <w:lang w:val="uk-UA"/>
        </w:rPr>
        <w:t xml:space="preserve">• </w:t>
      </w:r>
      <w:proofErr w:type="spellStart"/>
      <w:r w:rsidRPr="007053F0">
        <w:rPr>
          <w:rFonts w:ascii="Times New Roman" w:hAnsi="Times New Roman" w:cs="Times New Roman"/>
          <w:sz w:val="28"/>
          <w:szCs w:val="28"/>
          <w:lang w:val="uk-UA"/>
        </w:rPr>
        <w:t>Zn</w:t>
      </w:r>
      <w:proofErr w:type="spellEnd"/>
      <w:r w:rsidRPr="007053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0870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7053F0">
        <w:rPr>
          <w:rFonts w:ascii="Times New Roman" w:hAnsi="Times New Roman" w:cs="Times New Roman"/>
          <w:sz w:val="28"/>
          <w:szCs w:val="28"/>
          <w:lang w:val="uk-UA"/>
        </w:rPr>
        <w:t xml:space="preserve"> токсичність для рослин, порушення ферментативної активності.</w:t>
      </w:r>
    </w:p>
    <w:p w:rsidR="002579A4" w:rsidRPr="007053F0" w:rsidRDefault="00D37217" w:rsidP="007053F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53F0">
        <w:rPr>
          <w:rFonts w:ascii="Times New Roman" w:hAnsi="Times New Roman" w:cs="Times New Roman"/>
          <w:sz w:val="28"/>
          <w:szCs w:val="28"/>
          <w:lang w:val="uk-UA"/>
        </w:rPr>
        <w:t>• Нафто</w:t>
      </w:r>
      <w:r w:rsidRPr="007053F0">
        <w:rPr>
          <w:rFonts w:ascii="Times New Roman" w:hAnsi="Times New Roman" w:cs="Times New Roman"/>
          <w:sz w:val="28"/>
          <w:szCs w:val="28"/>
          <w:lang w:val="uk-UA"/>
        </w:rPr>
        <w:t xml:space="preserve">продукти </w:t>
      </w:r>
      <w:r w:rsidR="00300870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7053F0">
        <w:rPr>
          <w:rFonts w:ascii="Times New Roman" w:hAnsi="Times New Roman" w:cs="Times New Roman"/>
          <w:sz w:val="28"/>
          <w:szCs w:val="28"/>
          <w:lang w:val="uk-UA"/>
        </w:rPr>
        <w:t xml:space="preserve"> руйнування мікрофлори, погіршення аерації ґрунту.</w:t>
      </w:r>
    </w:p>
    <w:p w:rsidR="002579A4" w:rsidRPr="007053F0" w:rsidRDefault="00D37217" w:rsidP="007053F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53F0">
        <w:rPr>
          <w:rFonts w:ascii="Times New Roman" w:hAnsi="Times New Roman" w:cs="Times New Roman"/>
          <w:sz w:val="28"/>
          <w:szCs w:val="28"/>
          <w:lang w:val="uk-UA"/>
        </w:rPr>
        <w:t xml:space="preserve">• Пестициди </w:t>
      </w:r>
      <w:r w:rsidR="00300870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7053F0">
        <w:rPr>
          <w:rFonts w:ascii="Times New Roman" w:hAnsi="Times New Roman" w:cs="Times New Roman"/>
          <w:sz w:val="28"/>
          <w:szCs w:val="28"/>
          <w:lang w:val="uk-UA"/>
        </w:rPr>
        <w:t xml:space="preserve"> накопичення токсинів, загибель комах-запилювачів.</w:t>
      </w:r>
    </w:p>
    <w:p w:rsidR="002579A4" w:rsidRPr="007053F0" w:rsidRDefault="00D37217" w:rsidP="007053F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53F0">
        <w:rPr>
          <w:rFonts w:ascii="Times New Roman" w:hAnsi="Times New Roman" w:cs="Times New Roman"/>
          <w:sz w:val="28"/>
          <w:szCs w:val="28"/>
          <w:lang w:val="uk-UA"/>
        </w:rPr>
        <w:t xml:space="preserve">• Радіонукліди </w:t>
      </w:r>
      <w:r w:rsidR="00300870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7053F0">
        <w:rPr>
          <w:rFonts w:ascii="Times New Roman" w:hAnsi="Times New Roman" w:cs="Times New Roman"/>
          <w:sz w:val="28"/>
          <w:szCs w:val="28"/>
          <w:lang w:val="uk-UA"/>
        </w:rPr>
        <w:t xml:space="preserve"> довготривале забруднення, мутації у </w:t>
      </w:r>
      <w:proofErr w:type="spellStart"/>
      <w:r w:rsidRPr="007053F0">
        <w:rPr>
          <w:rFonts w:ascii="Times New Roman" w:hAnsi="Times New Roman" w:cs="Times New Roman"/>
          <w:sz w:val="28"/>
          <w:szCs w:val="28"/>
          <w:lang w:val="uk-UA"/>
        </w:rPr>
        <w:t>біоорганізмах</w:t>
      </w:r>
      <w:proofErr w:type="spellEnd"/>
      <w:r w:rsidRPr="007053F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00870" w:rsidRDefault="00300870" w:rsidP="007053F0">
      <w:pPr>
        <w:pStyle w:val="21"/>
        <w:spacing w:before="0"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2579A4" w:rsidRPr="007053F0" w:rsidRDefault="00D37217" w:rsidP="007053F0">
      <w:pPr>
        <w:pStyle w:val="21"/>
        <w:spacing w:before="0"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7053F0">
        <w:rPr>
          <w:rFonts w:ascii="Times New Roman" w:hAnsi="Times New Roman" w:cs="Times New Roman"/>
          <w:color w:val="auto"/>
          <w:sz w:val="28"/>
          <w:szCs w:val="28"/>
          <w:lang w:val="uk-UA"/>
        </w:rPr>
        <w:t>Звітність</w:t>
      </w:r>
    </w:p>
    <w:p w:rsidR="00300870" w:rsidRDefault="00D37217" w:rsidP="0030087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53F0">
        <w:rPr>
          <w:rFonts w:ascii="Times New Roman" w:hAnsi="Times New Roman" w:cs="Times New Roman"/>
          <w:sz w:val="28"/>
          <w:szCs w:val="28"/>
          <w:lang w:val="uk-UA"/>
        </w:rPr>
        <w:t xml:space="preserve">У звіті </w:t>
      </w:r>
      <w:r w:rsidRPr="007053F0">
        <w:rPr>
          <w:rFonts w:ascii="Times New Roman" w:hAnsi="Times New Roman" w:cs="Times New Roman"/>
          <w:sz w:val="28"/>
          <w:szCs w:val="28"/>
          <w:lang w:val="uk-UA"/>
        </w:rPr>
        <w:t>подає</w:t>
      </w:r>
      <w:r w:rsidR="00300870">
        <w:rPr>
          <w:rFonts w:ascii="Times New Roman" w:hAnsi="Times New Roman" w:cs="Times New Roman"/>
          <w:sz w:val="28"/>
          <w:szCs w:val="28"/>
          <w:lang w:val="uk-UA"/>
        </w:rPr>
        <w:t>те</w:t>
      </w:r>
      <w:r w:rsidRPr="007053F0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300870" w:rsidRDefault="00D37217" w:rsidP="0030087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53F0">
        <w:rPr>
          <w:rFonts w:ascii="Times New Roman" w:hAnsi="Times New Roman" w:cs="Times New Roman"/>
          <w:sz w:val="28"/>
          <w:szCs w:val="28"/>
          <w:lang w:val="uk-UA"/>
        </w:rPr>
        <w:t>1. Короткі теоретичні відом</w:t>
      </w:r>
      <w:r w:rsidRPr="007053F0">
        <w:rPr>
          <w:rFonts w:ascii="Times New Roman" w:hAnsi="Times New Roman" w:cs="Times New Roman"/>
          <w:sz w:val="28"/>
          <w:szCs w:val="28"/>
          <w:lang w:val="uk-UA"/>
        </w:rPr>
        <w:t>ості.</w:t>
      </w:r>
    </w:p>
    <w:p w:rsidR="00300870" w:rsidRDefault="00D37217" w:rsidP="0030087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53F0">
        <w:rPr>
          <w:rFonts w:ascii="Times New Roman" w:hAnsi="Times New Roman" w:cs="Times New Roman"/>
          <w:sz w:val="28"/>
          <w:szCs w:val="28"/>
          <w:lang w:val="uk-UA"/>
        </w:rPr>
        <w:t>2. Заповнену таблицю оцінки.</w:t>
      </w:r>
    </w:p>
    <w:p w:rsidR="00300870" w:rsidRDefault="00D37217" w:rsidP="0030087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53F0">
        <w:rPr>
          <w:rFonts w:ascii="Times New Roman" w:hAnsi="Times New Roman" w:cs="Times New Roman"/>
          <w:sz w:val="28"/>
          <w:szCs w:val="28"/>
          <w:lang w:val="uk-UA"/>
        </w:rPr>
        <w:t>3. Аналітичний висновок (1–1,5 сторінки) із зазначенням:</w:t>
      </w:r>
    </w:p>
    <w:p w:rsidR="00300870" w:rsidRPr="00300870" w:rsidRDefault="00D37217" w:rsidP="00300870">
      <w:pPr>
        <w:pStyle w:val="ae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0870">
        <w:rPr>
          <w:rFonts w:ascii="Times New Roman" w:hAnsi="Times New Roman" w:cs="Times New Roman"/>
          <w:sz w:val="28"/>
          <w:szCs w:val="28"/>
          <w:lang w:val="uk-UA"/>
        </w:rPr>
        <w:t>відповідності показників нормам;</w:t>
      </w:r>
    </w:p>
    <w:p w:rsidR="00300870" w:rsidRPr="00300870" w:rsidRDefault="00D37217" w:rsidP="00300870">
      <w:pPr>
        <w:pStyle w:val="ae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0870">
        <w:rPr>
          <w:rFonts w:ascii="Times New Roman" w:hAnsi="Times New Roman" w:cs="Times New Roman"/>
          <w:sz w:val="28"/>
          <w:szCs w:val="28"/>
          <w:lang w:val="uk-UA"/>
        </w:rPr>
        <w:t xml:space="preserve">наявних або </w:t>
      </w:r>
      <w:r w:rsidR="00300870" w:rsidRPr="00300870">
        <w:rPr>
          <w:rFonts w:ascii="Times New Roman" w:hAnsi="Times New Roman" w:cs="Times New Roman"/>
          <w:sz w:val="28"/>
          <w:szCs w:val="28"/>
          <w:lang w:val="uk-UA"/>
        </w:rPr>
        <w:t>потенційних екологічних ризиків</w:t>
      </w:r>
    </w:p>
    <w:p w:rsidR="002579A4" w:rsidRPr="00300870" w:rsidRDefault="00D37217" w:rsidP="00300870">
      <w:pPr>
        <w:pStyle w:val="ae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0870">
        <w:rPr>
          <w:rFonts w:ascii="Times New Roman" w:hAnsi="Times New Roman" w:cs="Times New Roman"/>
          <w:sz w:val="28"/>
          <w:szCs w:val="28"/>
          <w:lang w:val="uk-UA"/>
        </w:rPr>
        <w:t>рекомендаці</w:t>
      </w:r>
      <w:r w:rsidR="007053F0" w:rsidRPr="00300870">
        <w:rPr>
          <w:rFonts w:ascii="Times New Roman" w:hAnsi="Times New Roman" w:cs="Times New Roman"/>
          <w:sz w:val="28"/>
          <w:szCs w:val="28"/>
          <w:lang w:val="uk-UA"/>
        </w:rPr>
        <w:t xml:space="preserve">й щодо поліпшення стану ґрунтів </w:t>
      </w:r>
      <w:r w:rsidR="007053F0" w:rsidRPr="00300870"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 xml:space="preserve">(вапнування кислих ґрунтів, внесення органічних добрив, </w:t>
      </w:r>
      <w:proofErr w:type="spellStart"/>
      <w:r w:rsidR="007053F0" w:rsidRPr="00300870"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>фіторемедіація</w:t>
      </w:r>
      <w:proofErr w:type="spellEnd"/>
      <w:r w:rsidR="007053F0" w:rsidRPr="00300870"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>, сівозміни тощо).</w:t>
      </w:r>
    </w:p>
    <w:sectPr w:rsidR="002579A4" w:rsidRPr="0030087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82E5B82"/>
    <w:multiLevelType w:val="hybridMultilevel"/>
    <w:tmpl w:val="AB60254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62046A2"/>
    <w:multiLevelType w:val="hybridMultilevel"/>
    <w:tmpl w:val="7A966F0C"/>
    <w:lvl w:ilvl="0" w:tplc="EF9E48BA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579A4"/>
    <w:rsid w:val="0029639D"/>
    <w:rsid w:val="00300870"/>
    <w:rsid w:val="00326F90"/>
    <w:rsid w:val="007053F0"/>
    <w:rsid w:val="00AA1D8D"/>
    <w:rsid w:val="00B47730"/>
    <w:rsid w:val="00CB0664"/>
    <w:rsid w:val="00D3721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A87B67CD-8132-44E7-8D46-88119652E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uiPriority="40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і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і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і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и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и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у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Цитата Знак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Насичена цитата Знак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7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37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51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61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12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8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38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42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52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62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13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2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9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43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53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63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4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10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20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30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0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a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10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20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30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40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50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60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7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11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21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31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41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b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1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21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31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41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51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61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1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22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2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2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c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1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22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32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42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52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62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10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20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30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40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50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60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9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2d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3b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4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54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64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a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2e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3c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5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5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65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b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f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3d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6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56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c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2f0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3e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7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57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67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a">
    <w:name w:val="Hyperlink"/>
    <w:basedOn w:val="a2"/>
    <w:uiPriority w:val="99"/>
    <w:unhideWhenUsed/>
    <w:rsid w:val="007053F0"/>
    <w:rPr>
      <w:color w:val="0000FF" w:themeColor="hyperlink"/>
      <w:u w:val="single"/>
    </w:rPr>
  </w:style>
  <w:style w:type="table" w:styleId="affb">
    <w:name w:val="Grid Table Light"/>
    <w:basedOn w:val="a3"/>
    <w:uiPriority w:val="40"/>
    <w:rsid w:val="007053F0"/>
    <w:pPr>
      <w:spacing w:after="0" w:line="240" w:lineRule="auto"/>
    </w:pPr>
    <w:rPr>
      <w:rFonts w:eastAsiaTheme="minorHAnsi"/>
      <w:kern w:val="2"/>
      <w:sz w:val="24"/>
      <w:szCs w:val="24"/>
      <w:lang w:val="uk-UA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zakon.rada.gov.ua/rada/show/v0137588-01#Tex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isu.net.ua/sites/default/files/normdocs/dstu_4362_2004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F8B2934-14BE-448C-B017-FAD05B9C8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2872</Words>
  <Characters>1638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4501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Пользователь Windows</cp:lastModifiedBy>
  <cp:revision>3</cp:revision>
  <dcterms:created xsi:type="dcterms:W3CDTF">2025-10-05T17:35:00Z</dcterms:created>
  <dcterms:modified xsi:type="dcterms:W3CDTF">2025-10-05T17:36:00Z</dcterms:modified>
  <cp:category/>
</cp:coreProperties>
</file>