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C6D" w:rsidRPr="00ED0CD7" w:rsidRDefault="00000000" w:rsidP="00ED0CD7">
      <w:pPr>
        <w:pStyle w:val="1"/>
        <w:spacing w:before="0"/>
        <w:jc w:val="center"/>
        <w:rPr>
          <w:rFonts w:asciiTheme="majorBidi" w:hAnsiTheme="majorBidi"/>
          <w:color w:val="auto"/>
          <w:sz w:val="24"/>
          <w:szCs w:val="24"/>
          <w:lang w:val="uk-UA"/>
        </w:rPr>
      </w:pPr>
      <w:r w:rsidRPr="00ED0CD7">
        <w:rPr>
          <w:rFonts w:asciiTheme="majorBidi" w:hAnsiTheme="majorBidi"/>
          <w:color w:val="auto"/>
          <w:sz w:val="24"/>
          <w:szCs w:val="24"/>
          <w:lang w:val="uk-UA"/>
        </w:rPr>
        <w:t>Інтерактивні завдання для самостійного опрацювання</w:t>
      </w:r>
    </w:p>
    <w:p w:rsidR="00CF6C6D" w:rsidRPr="00ED0CD7" w:rsidRDefault="00000000" w:rsidP="00ED0CD7">
      <w:pPr>
        <w:spacing w:after="0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ED0CD7">
        <w:rPr>
          <w:rFonts w:asciiTheme="majorBidi" w:hAnsiTheme="majorBidi" w:cstheme="majorBidi"/>
          <w:sz w:val="24"/>
          <w:szCs w:val="24"/>
          <w:lang w:val="uk-UA"/>
        </w:rPr>
        <w:t>Тема: Інтеграція екологічної політики та Європейський зелений курс</w:t>
      </w:r>
    </w:p>
    <w:p w:rsidR="00ED0CD7" w:rsidRDefault="00ED0CD7" w:rsidP="00ED0CD7">
      <w:pPr>
        <w:pStyle w:val="21"/>
        <w:spacing w:before="0"/>
        <w:jc w:val="both"/>
        <w:rPr>
          <w:rFonts w:asciiTheme="minorHAnsi" w:hAnsiTheme="minorHAnsi" w:cs="Segoe UI Emoji"/>
          <w:color w:val="auto"/>
          <w:sz w:val="24"/>
          <w:szCs w:val="24"/>
          <w:lang w:val="uk-UA"/>
        </w:rPr>
      </w:pPr>
    </w:p>
    <w:p w:rsidR="00CF6C6D" w:rsidRPr="00ED0CD7" w:rsidRDefault="00000000" w:rsidP="00ED0CD7">
      <w:pPr>
        <w:pStyle w:val="21"/>
        <w:spacing w:before="0"/>
        <w:jc w:val="both"/>
        <w:rPr>
          <w:rFonts w:asciiTheme="majorBidi" w:hAnsiTheme="majorBidi"/>
          <w:color w:val="auto"/>
          <w:sz w:val="24"/>
          <w:szCs w:val="24"/>
          <w:lang w:val="uk-UA"/>
        </w:rPr>
      </w:pPr>
      <w:r w:rsidRPr="00ED0CD7">
        <w:rPr>
          <w:rFonts w:ascii="Segoe UI Emoji" w:hAnsi="Segoe UI Emoji" w:cs="Segoe UI Emoji"/>
          <w:color w:val="auto"/>
          <w:sz w:val="24"/>
          <w:szCs w:val="24"/>
          <w:lang w:val="uk-UA"/>
        </w:rPr>
        <w:t>🔄</w:t>
      </w:r>
      <w:r w:rsidRPr="00ED0CD7">
        <w:rPr>
          <w:rFonts w:asciiTheme="majorBidi" w:hAnsiTheme="majorBidi"/>
          <w:color w:val="auto"/>
          <w:sz w:val="24"/>
          <w:szCs w:val="24"/>
          <w:lang w:val="uk-UA"/>
        </w:rPr>
        <w:t xml:space="preserve"> 1. Еко-Квест: </w:t>
      </w:r>
      <w:proofErr w:type="spellStart"/>
      <w:r w:rsidRPr="00ED0CD7">
        <w:rPr>
          <w:rFonts w:asciiTheme="majorBidi" w:hAnsiTheme="majorBidi"/>
          <w:color w:val="auto"/>
          <w:sz w:val="24"/>
          <w:szCs w:val="24"/>
          <w:lang w:val="uk-UA"/>
        </w:rPr>
        <w:t>9R</w:t>
      </w:r>
      <w:proofErr w:type="spellEnd"/>
      <w:r w:rsidRPr="00ED0CD7">
        <w:rPr>
          <w:rFonts w:asciiTheme="majorBidi" w:hAnsiTheme="majorBidi"/>
          <w:color w:val="auto"/>
          <w:sz w:val="24"/>
          <w:szCs w:val="24"/>
          <w:lang w:val="uk-UA"/>
        </w:rPr>
        <w:t xml:space="preserve"> у дії</w:t>
      </w:r>
    </w:p>
    <w:p w:rsidR="00CF6C6D" w:rsidRPr="00ED0CD7" w:rsidRDefault="00000000" w:rsidP="00ED0CD7">
      <w:pPr>
        <w:spacing w:after="0"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ED0CD7">
        <w:rPr>
          <w:rFonts w:asciiTheme="majorBidi" w:hAnsiTheme="majorBidi" w:cstheme="majorBidi"/>
          <w:sz w:val="24"/>
          <w:szCs w:val="24"/>
          <w:lang w:val="uk-UA"/>
        </w:rPr>
        <w:t>Інструкція: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br/>
        <w:t xml:space="preserve">Прочитайте наведені ситуації та оберіть, який принцип із </w:t>
      </w:r>
      <w:proofErr w:type="spellStart"/>
      <w:r w:rsidRPr="00ED0CD7">
        <w:rPr>
          <w:rFonts w:asciiTheme="majorBidi" w:hAnsiTheme="majorBidi" w:cstheme="majorBidi"/>
          <w:sz w:val="24"/>
          <w:szCs w:val="24"/>
          <w:lang w:val="uk-UA"/>
        </w:rPr>
        <w:t>9R</w:t>
      </w:r>
      <w:proofErr w:type="spellEnd"/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найкраще застосувати. Поясніть коротко свою логіку (1–2 речення).</w:t>
      </w:r>
    </w:p>
    <w:tbl>
      <w:tblPr>
        <w:tblStyle w:val="aff2"/>
        <w:tblW w:w="9248" w:type="dxa"/>
        <w:jc w:val="center"/>
        <w:tblLook w:val="04A0" w:firstRow="1" w:lastRow="0" w:firstColumn="1" w:lastColumn="0" w:noHBand="0" w:noVBand="1"/>
      </w:tblPr>
      <w:tblGrid>
        <w:gridCol w:w="456"/>
        <w:gridCol w:w="4472"/>
        <w:gridCol w:w="2160"/>
        <w:gridCol w:w="2160"/>
      </w:tblGrid>
      <w:tr w:rsidR="00ED0CD7" w:rsidRPr="00ED0CD7" w:rsidTr="00ED0CD7">
        <w:trPr>
          <w:jc w:val="center"/>
        </w:trPr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№</w:t>
            </w:r>
          </w:p>
        </w:tc>
        <w:tc>
          <w:tcPr>
            <w:tcW w:w="4472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Ситуація</w:t>
            </w:r>
          </w:p>
        </w:tc>
        <w:tc>
          <w:tcPr>
            <w:tcW w:w="2160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Обраний принцип (один із </w:t>
            </w:r>
            <w:proofErr w:type="spellStart"/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9R</w:t>
            </w:r>
            <w:proofErr w:type="spellEnd"/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</w:t>
            </w:r>
          </w:p>
        </w:tc>
        <w:tc>
          <w:tcPr>
            <w:tcW w:w="2160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Пояснення</w:t>
            </w:r>
          </w:p>
        </w:tc>
      </w:tr>
      <w:tr w:rsidR="00ED0CD7" w:rsidRPr="00ED0CD7" w:rsidTr="00ED0CD7">
        <w:trPr>
          <w:jc w:val="center"/>
        </w:trPr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4472" w:type="dxa"/>
            <w:vAlign w:val="center"/>
          </w:tcPr>
          <w:p w:rsidR="00CF6C6D" w:rsidRPr="00ED0CD7" w:rsidRDefault="00000000" w:rsidP="00ED0CD7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Ваш старий телефон ще працює, але ви хочете новий.</w:t>
            </w: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rPr>
          <w:jc w:val="center"/>
        </w:trPr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4472" w:type="dxa"/>
            <w:vAlign w:val="center"/>
          </w:tcPr>
          <w:p w:rsidR="00CF6C6D" w:rsidRPr="00ED0CD7" w:rsidRDefault="00000000" w:rsidP="00ED0CD7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 вас накопичилися скляні банки після консервів.</w:t>
            </w: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rPr>
          <w:jc w:val="center"/>
        </w:trPr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4472" w:type="dxa"/>
            <w:vAlign w:val="center"/>
          </w:tcPr>
          <w:p w:rsidR="00CF6C6D" w:rsidRPr="00ED0CD7" w:rsidRDefault="00000000" w:rsidP="00ED0CD7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Старий одяг займає місце у шафі.</w:t>
            </w: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rPr>
          <w:jc w:val="center"/>
        </w:trPr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4</w:t>
            </w:r>
          </w:p>
        </w:tc>
        <w:tc>
          <w:tcPr>
            <w:tcW w:w="4472" w:type="dxa"/>
            <w:vAlign w:val="center"/>
          </w:tcPr>
          <w:p w:rsidR="00CF6C6D" w:rsidRPr="00ED0CD7" w:rsidRDefault="00000000" w:rsidP="00ED0CD7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Зламаний стілець можна відремонтувати або викинути.</w:t>
            </w: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rPr>
          <w:jc w:val="center"/>
        </w:trPr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5</w:t>
            </w:r>
          </w:p>
        </w:tc>
        <w:tc>
          <w:tcPr>
            <w:tcW w:w="4472" w:type="dxa"/>
            <w:vAlign w:val="center"/>
          </w:tcPr>
          <w:p w:rsidR="00CF6C6D" w:rsidRPr="00ED0CD7" w:rsidRDefault="00000000" w:rsidP="00ED0CD7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 кав’ярні пропонують знижку, якщо ви приносите власну чашку.</w:t>
            </w: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rPr>
          <w:jc w:val="center"/>
        </w:trPr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6</w:t>
            </w:r>
          </w:p>
        </w:tc>
        <w:tc>
          <w:tcPr>
            <w:tcW w:w="4472" w:type="dxa"/>
            <w:vAlign w:val="center"/>
          </w:tcPr>
          <w:p w:rsidR="00CF6C6D" w:rsidRPr="00ED0CD7" w:rsidRDefault="00000000" w:rsidP="00ED0CD7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 отримали посилку в картонній коробці.</w:t>
            </w: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rPr>
          <w:jc w:val="center"/>
        </w:trPr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7</w:t>
            </w:r>
          </w:p>
        </w:tc>
        <w:tc>
          <w:tcPr>
            <w:tcW w:w="4472" w:type="dxa"/>
            <w:vAlign w:val="center"/>
          </w:tcPr>
          <w:p w:rsidR="00CF6C6D" w:rsidRPr="00ED0CD7" w:rsidRDefault="00000000" w:rsidP="00ED0CD7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Удома залишилося багато пластикових пляшок.</w:t>
            </w: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rPr>
          <w:jc w:val="center"/>
        </w:trPr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8</w:t>
            </w:r>
          </w:p>
        </w:tc>
        <w:tc>
          <w:tcPr>
            <w:tcW w:w="4472" w:type="dxa"/>
            <w:vAlign w:val="center"/>
          </w:tcPr>
          <w:p w:rsidR="00CF6C6D" w:rsidRPr="00ED0CD7" w:rsidRDefault="00000000" w:rsidP="00ED0CD7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 маєте старий ноутбук, який не включається.</w:t>
            </w: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rPr>
          <w:jc w:val="center"/>
        </w:trPr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9</w:t>
            </w:r>
          </w:p>
        </w:tc>
        <w:tc>
          <w:tcPr>
            <w:tcW w:w="4472" w:type="dxa"/>
            <w:vAlign w:val="center"/>
          </w:tcPr>
          <w:p w:rsidR="00CF6C6D" w:rsidRPr="00ED0CD7" w:rsidRDefault="00000000" w:rsidP="00ED0CD7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Після ремонту залишилися обрізки матеріалів.</w:t>
            </w: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rPr>
          <w:jc w:val="center"/>
        </w:trPr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10</w:t>
            </w:r>
          </w:p>
        </w:tc>
        <w:tc>
          <w:tcPr>
            <w:tcW w:w="4472" w:type="dxa"/>
            <w:vAlign w:val="center"/>
          </w:tcPr>
          <w:p w:rsidR="00CF6C6D" w:rsidRPr="00ED0CD7" w:rsidRDefault="00000000" w:rsidP="00ED0CD7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 купуєте продукти з мінімальною упаковкою.</w:t>
            </w: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</w:tbl>
    <w:p w:rsidR="00CF6C6D" w:rsidRDefault="00000000" w:rsidP="00ED0CD7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Підказка: </w:t>
      </w:r>
      <w:proofErr w:type="spellStart"/>
      <w:r w:rsidRPr="00ED0CD7">
        <w:rPr>
          <w:rFonts w:asciiTheme="majorBidi" w:hAnsiTheme="majorBidi" w:cstheme="majorBidi"/>
          <w:sz w:val="24"/>
          <w:szCs w:val="24"/>
          <w:lang w:val="uk-UA"/>
        </w:rPr>
        <w:t>9R</w:t>
      </w:r>
      <w:proofErr w:type="spellEnd"/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= </w:t>
      </w:r>
      <w:proofErr w:type="spellStart"/>
      <w:r w:rsidRPr="00ED0CD7">
        <w:rPr>
          <w:rFonts w:asciiTheme="majorBidi" w:hAnsiTheme="majorBidi" w:cstheme="majorBidi"/>
          <w:sz w:val="24"/>
          <w:szCs w:val="24"/>
          <w:lang w:val="uk-UA"/>
        </w:rPr>
        <w:t>Refuse</w:t>
      </w:r>
      <w:proofErr w:type="spellEnd"/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proofErr w:type="spellStart"/>
      <w:r w:rsidRPr="00ED0CD7">
        <w:rPr>
          <w:rFonts w:asciiTheme="majorBidi" w:hAnsiTheme="majorBidi" w:cstheme="majorBidi"/>
          <w:sz w:val="24"/>
          <w:szCs w:val="24"/>
          <w:lang w:val="uk-UA"/>
        </w:rPr>
        <w:t>Rethink</w:t>
      </w:r>
      <w:proofErr w:type="spellEnd"/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proofErr w:type="spellStart"/>
      <w:r w:rsidRPr="00ED0CD7">
        <w:rPr>
          <w:rFonts w:asciiTheme="majorBidi" w:hAnsiTheme="majorBidi" w:cstheme="majorBidi"/>
          <w:sz w:val="24"/>
          <w:szCs w:val="24"/>
          <w:lang w:val="uk-UA"/>
        </w:rPr>
        <w:t>Reduce</w:t>
      </w:r>
      <w:proofErr w:type="spellEnd"/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proofErr w:type="spellStart"/>
      <w:r w:rsidRPr="00ED0CD7">
        <w:rPr>
          <w:rFonts w:asciiTheme="majorBidi" w:hAnsiTheme="majorBidi" w:cstheme="majorBidi"/>
          <w:sz w:val="24"/>
          <w:szCs w:val="24"/>
          <w:lang w:val="uk-UA"/>
        </w:rPr>
        <w:t>Reuse</w:t>
      </w:r>
      <w:proofErr w:type="spellEnd"/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proofErr w:type="spellStart"/>
      <w:r w:rsidRPr="00ED0CD7">
        <w:rPr>
          <w:rFonts w:asciiTheme="majorBidi" w:hAnsiTheme="majorBidi" w:cstheme="majorBidi"/>
          <w:sz w:val="24"/>
          <w:szCs w:val="24"/>
          <w:lang w:val="uk-UA"/>
        </w:rPr>
        <w:t>Repair</w:t>
      </w:r>
      <w:proofErr w:type="spellEnd"/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proofErr w:type="spellStart"/>
      <w:r w:rsidRPr="00ED0CD7">
        <w:rPr>
          <w:rFonts w:asciiTheme="majorBidi" w:hAnsiTheme="majorBidi" w:cstheme="majorBidi"/>
          <w:sz w:val="24"/>
          <w:szCs w:val="24"/>
          <w:lang w:val="uk-UA"/>
        </w:rPr>
        <w:t>Refurbish</w:t>
      </w:r>
      <w:proofErr w:type="spellEnd"/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proofErr w:type="spellStart"/>
      <w:r w:rsidRPr="00ED0CD7">
        <w:rPr>
          <w:rFonts w:asciiTheme="majorBidi" w:hAnsiTheme="majorBidi" w:cstheme="majorBidi"/>
          <w:sz w:val="24"/>
          <w:szCs w:val="24"/>
          <w:lang w:val="uk-UA"/>
        </w:rPr>
        <w:t>Remanufacture</w:t>
      </w:r>
      <w:proofErr w:type="spellEnd"/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proofErr w:type="spellStart"/>
      <w:r w:rsidRPr="00ED0CD7">
        <w:rPr>
          <w:rFonts w:asciiTheme="majorBidi" w:hAnsiTheme="majorBidi" w:cstheme="majorBidi"/>
          <w:sz w:val="24"/>
          <w:szCs w:val="24"/>
          <w:lang w:val="uk-UA"/>
        </w:rPr>
        <w:t>Repurpose</w:t>
      </w:r>
      <w:proofErr w:type="spellEnd"/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, </w:t>
      </w:r>
      <w:proofErr w:type="spellStart"/>
      <w:r w:rsidRPr="00ED0CD7">
        <w:rPr>
          <w:rFonts w:asciiTheme="majorBidi" w:hAnsiTheme="majorBidi" w:cstheme="majorBidi"/>
          <w:sz w:val="24"/>
          <w:szCs w:val="24"/>
          <w:lang w:val="uk-UA"/>
        </w:rPr>
        <w:t>Recycle</w:t>
      </w:r>
      <w:proofErr w:type="spellEnd"/>
      <w:r w:rsidRPr="00ED0CD7">
        <w:rPr>
          <w:rFonts w:asciiTheme="majorBidi" w:hAnsiTheme="majorBidi" w:cstheme="majorBidi"/>
          <w:sz w:val="24"/>
          <w:szCs w:val="24"/>
          <w:lang w:val="uk-UA"/>
        </w:rPr>
        <w:t>.</w:t>
      </w:r>
    </w:p>
    <w:p w:rsidR="00ED0CD7" w:rsidRPr="00ED0CD7" w:rsidRDefault="00ED0CD7" w:rsidP="00ED0CD7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Наприклад: </w:t>
      </w:r>
    </w:p>
    <w:p w:rsidR="00ED0CD7" w:rsidRPr="00ED0CD7" w:rsidRDefault="00ED0CD7" w:rsidP="00ED0CD7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ED0CD7">
        <w:rPr>
          <w:rFonts w:asciiTheme="majorBidi" w:hAnsiTheme="majorBidi" w:cstheme="majorBidi"/>
          <w:b/>
          <w:bCs/>
          <w:sz w:val="24"/>
          <w:szCs w:val="24"/>
          <w:lang w:val="uk-UA"/>
        </w:rPr>
        <w:t>Ситуація: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Ви плануєте купити новий ноутбук, але ваш попередній можна оновити, встановивши </w:t>
      </w:r>
      <w:proofErr w:type="spellStart"/>
      <w:r w:rsidRPr="00ED0CD7">
        <w:rPr>
          <w:rFonts w:asciiTheme="majorBidi" w:hAnsiTheme="majorBidi" w:cstheme="majorBidi"/>
          <w:sz w:val="24"/>
          <w:szCs w:val="24"/>
          <w:lang w:val="uk-UA"/>
        </w:rPr>
        <w:t>SSD</w:t>
      </w:r>
      <w:proofErr w:type="spellEnd"/>
      <w:r w:rsidRPr="00ED0CD7">
        <w:rPr>
          <w:rFonts w:asciiTheme="majorBidi" w:hAnsiTheme="majorBidi" w:cstheme="majorBidi"/>
          <w:sz w:val="24"/>
          <w:szCs w:val="24"/>
          <w:lang w:val="uk-UA"/>
        </w:rPr>
        <w:t>-диск і більше оперативної пам’яті.</w:t>
      </w:r>
    </w:p>
    <w:p w:rsidR="00ED0CD7" w:rsidRPr="00ED0CD7" w:rsidRDefault="00ED0CD7" w:rsidP="00ED0CD7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ED0CD7">
        <w:rPr>
          <w:rFonts w:asciiTheme="majorBidi" w:hAnsiTheme="majorBidi" w:cstheme="majorBidi"/>
          <w:b/>
          <w:bCs/>
          <w:sz w:val="24"/>
          <w:szCs w:val="24"/>
          <w:lang w:val="uk-UA"/>
        </w:rPr>
        <w:t>Обраний принцип: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ED0CD7">
        <w:rPr>
          <w:rFonts w:ascii="Segoe UI Emoji" w:hAnsi="Segoe UI Emoji" w:cs="Segoe UI Emoji"/>
          <w:sz w:val="24"/>
          <w:szCs w:val="24"/>
          <w:lang w:val="uk-UA"/>
        </w:rPr>
        <w:t>🔧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proofErr w:type="spellStart"/>
      <w:r w:rsidRPr="00ED0CD7">
        <w:rPr>
          <w:rFonts w:asciiTheme="majorBidi" w:hAnsiTheme="majorBidi" w:cstheme="majorBidi"/>
          <w:i/>
          <w:iCs/>
          <w:sz w:val="24"/>
          <w:szCs w:val="24"/>
          <w:lang w:val="uk-UA"/>
        </w:rPr>
        <w:t>Refurbish</w:t>
      </w:r>
      <w:proofErr w:type="spellEnd"/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(Оновлюй)</w:t>
      </w:r>
    </w:p>
    <w:p w:rsidR="00ED0CD7" w:rsidRPr="00ED0CD7" w:rsidRDefault="00ED0CD7" w:rsidP="00ED0CD7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ED0CD7">
        <w:rPr>
          <w:rFonts w:asciiTheme="majorBidi" w:hAnsiTheme="majorBidi" w:cstheme="majorBidi"/>
          <w:b/>
          <w:bCs/>
          <w:sz w:val="24"/>
          <w:szCs w:val="24"/>
          <w:lang w:val="uk-UA"/>
        </w:rPr>
        <w:t>Пояснення: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br/>
        <w:t>Замість купівлі нового пристрою краще оновити старий, покращивши його продуктивність. Це подовжує термін служби техніки, зменшує електронні відходи та заощаджує ресурси, які потрібні для виробництва нового ноутбука.</w:t>
      </w:r>
    </w:p>
    <w:p w:rsidR="00CF6C6D" w:rsidRPr="00ED0CD7" w:rsidRDefault="00000000" w:rsidP="00ED0CD7">
      <w:pPr>
        <w:pStyle w:val="21"/>
        <w:jc w:val="both"/>
        <w:rPr>
          <w:rFonts w:asciiTheme="majorBidi" w:hAnsiTheme="majorBidi"/>
          <w:color w:val="auto"/>
          <w:sz w:val="24"/>
          <w:szCs w:val="24"/>
          <w:lang w:val="uk-UA"/>
        </w:rPr>
      </w:pPr>
      <w:r w:rsidRPr="00ED0CD7">
        <w:rPr>
          <w:rFonts w:ascii="Segoe UI Emoji" w:hAnsi="Segoe UI Emoji" w:cs="Segoe UI Emoji"/>
          <w:color w:val="auto"/>
          <w:sz w:val="24"/>
          <w:szCs w:val="24"/>
          <w:lang w:val="uk-UA"/>
        </w:rPr>
        <w:t>🌍</w:t>
      </w:r>
      <w:r w:rsidRPr="00ED0CD7">
        <w:rPr>
          <w:rFonts w:asciiTheme="majorBidi" w:hAnsiTheme="majorBidi"/>
          <w:color w:val="auto"/>
          <w:sz w:val="24"/>
          <w:szCs w:val="24"/>
          <w:lang w:val="uk-UA"/>
        </w:rPr>
        <w:t xml:space="preserve"> 2. Мій “зелений курс” у місті</w:t>
      </w:r>
    </w:p>
    <w:p w:rsidR="00CF6C6D" w:rsidRPr="00ED0CD7" w:rsidRDefault="00000000" w:rsidP="00ED0CD7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ED0CD7">
        <w:rPr>
          <w:rFonts w:asciiTheme="majorBidi" w:hAnsiTheme="majorBidi" w:cstheme="majorBidi"/>
          <w:sz w:val="24"/>
          <w:szCs w:val="24"/>
          <w:lang w:val="uk-UA"/>
        </w:rPr>
        <w:t>Інструкція: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br/>
        <w:t>Опишіть власну міні-ініціативу, яка може зробити ваше місто більш сталим (енергія, вода, транспорт, відходи, озеленення тощо).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D0CD7" w:rsidRPr="00ED0CD7">
        <w:tc>
          <w:tcPr>
            <w:tcW w:w="4320" w:type="dxa"/>
          </w:tcPr>
          <w:p w:rsidR="00CF6C6D" w:rsidRPr="00ED0CD7" w:rsidRDefault="00000000" w:rsidP="00ED0CD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lastRenderedPageBreak/>
              <w:t>1. Назва вашої ініціативи</w:t>
            </w:r>
          </w:p>
        </w:tc>
        <w:tc>
          <w:tcPr>
            <w:tcW w:w="4320" w:type="dxa"/>
          </w:tcPr>
          <w:p w:rsidR="00CF6C6D" w:rsidRPr="00ED0CD7" w:rsidRDefault="00CF6C6D" w:rsidP="00ED0CD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>
        <w:tc>
          <w:tcPr>
            <w:tcW w:w="4320" w:type="dxa"/>
          </w:tcPr>
          <w:p w:rsidR="00CF6C6D" w:rsidRPr="00ED0CD7" w:rsidRDefault="00000000" w:rsidP="00ED0CD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2. Проблема, яку вона вирішує</w:t>
            </w:r>
          </w:p>
        </w:tc>
        <w:tc>
          <w:tcPr>
            <w:tcW w:w="4320" w:type="dxa"/>
          </w:tcPr>
          <w:p w:rsidR="00CF6C6D" w:rsidRPr="00ED0CD7" w:rsidRDefault="00CF6C6D" w:rsidP="00ED0CD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>
        <w:tc>
          <w:tcPr>
            <w:tcW w:w="4320" w:type="dxa"/>
          </w:tcPr>
          <w:p w:rsidR="00CF6C6D" w:rsidRPr="00ED0CD7" w:rsidRDefault="00000000" w:rsidP="00ED0CD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3. Які принципи Зеленої Угоди вона підтримує</w:t>
            </w:r>
          </w:p>
        </w:tc>
        <w:tc>
          <w:tcPr>
            <w:tcW w:w="4320" w:type="dxa"/>
          </w:tcPr>
          <w:p w:rsidR="00CF6C6D" w:rsidRPr="00ED0CD7" w:rsidRDefault="00CF6C6D" w:rsidP="00ED0CD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>
        <w:tc>
          <w:tcPr>
            <w:tcW w:w="4320" w:type="dxa"/>
          </w:tcPr>
          <w:p w:rsidR="00CF6C6D" w:rsidRPr="00ED0CD7" w:rsidRDefault="00000000" w:rsidP="00ED0CD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4. Очікувані результати для громади</w:t>
            </w:r>
          </w:p>
        </w:tc>
        <w:tc>
          <w:tcPr>
            <w:tcW w:w="4320" w:type="dxa"/>
          </w:tcPr>
          <w:p w:rsidR="00CF6C6D" w:rsidRPr="00ED0CD7" w:rsidRDefault="00CF6C6D" w:rsidP="00ED0CD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>
        <w:tc>
          <w:tcPr>
            <w:tcW w:w="4320" w:type="dxa"/>
          </w:tcPr>
          <w:p w:rsidR="00CF6C6D" w:rsidRPr="00ED0CD7" w:rsidRDefault="00000000" w:rsidP="00ED0CD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5. Додаткові ідеї для реалізації</w:t>
            </w:r>
          </w:p>
        </w:tc>
        <w:tc>
          <w:tcPr>
            <w:tcW w:w="4320" w:type="dxa"/>
          </w:tcPr>
          <w:p w:rsidR="00CF6C6D" w:rsidRPr="00ED0CD7" w:rsidRDefault="00CF6C6D" w:rsidP="00ED0CD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</w:tbl>
    <w:p w:rsidR="00CF6C6D" w:rsidRPr="00ED0CD7" w:rsidRDefault="00000000" w:rsidP="00ED0CD7">
      <w:pPr>
        <w:rPr>
          <w:rFonts w:asciiTheme="majorBidi" w:hAnsiTheme="majorBidi" w:cstheme="majorBidi"/>
          <w:sz w:val="24"/>
          <w:szCs w:val="24"/>
          <w:lang w:val="uk-UA"/>
        </w:rPr>
      </w:pPr>
      <w:r w:rsidRPr="00ED0CD7">
        <w:rPr>
          <w:rFonts w:asciiTheme="majorBidi" w:hAnsiTheme="majorBidi" w:cstheme="majorBidi"/>
          <w:sz w:val="24"/>
          <w:szCs w:val="24"/>
          <w:lang w:val="uk-UA"/>
        </w:rPr>
        <w:t>Приклад: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br/>
        <w:t>Назва: “Друге життя одягу”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br/>
        <w:t>Суть: Організувати пункти обміну/ремонту одягу в університеті.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br/>
        <w:t xml:space="preserve">Принцип: </w:t>
      </w:r>
      <w:proofErr w:type="spellStart"/>
      <w:r w:rsidRPr="00ED0CD7">
        <w:rPr>
          <w:rFonts w:asciiTheme="majorBidi" w:hAnsiTheme="majorBidi" w:cstheme="majorBidi"/>
          <w:sz w:val="24"/>
          <w:szCs w:val="24"/>
          <w:lang w:val="uk-UA"/>
        </w:rPr>
        <w:t>Reuse</w:t>
      </w:r>
      <w:proofErr w:type="spellEnd"/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+ </w:t>
      </w:r>
      <w:proofErr w:type="spellStart"/>
      <w:r w:rsidRPr="00ED0CD7">
        <w:rPr>
          <w:rFonts w:asciiTheme="majorBidi" w:hAnsiTheme="majorBidi" w:cstheme="majorBidi"/>
          <w:sz w:val="24"/>
          <w:szCs w:val="24"/>
          <w:lang w:val="uk-UA"/>
        </w:rPr>
        <w:t>Repair</w:t>
      </w:r>
      <w:proofErr w:type="spellEnd"/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+ </w:t>
      </w:r>
      <w:proofErr w:type="spellStart"/>
      <w:r w:rsidRPr="00ED0CD7">
        <w:rPr>
          <w:rFonts w:asciiTheme="majorBidi" w:hAnsiTheme="majorBidi" w:cstheme="majorBidi"/>
          <w:sz w:val="24"/>
          <w:szCs w:val="24"/>
          <w:lang w:val="uk-UA"/>
        </w:rPr>
        <w:t>Reduce</w:t>
      </w:r>
      <w:proofErr w:type="spellEnd"/>
      <w:r w:rsidRPr="00ED0CD7">
        <w:rPr>
          <w:rFonts w:asciiTheme="majorBidi" w:hAnsiTheme="majorBidi" w:cstheme="majorBidi"/>
          <w:sz w:val="24"/>
          <w:szCs w:val="24"/>
          <w:lang w:val="uk-UA"/>
        </w:rPr>
        <w:t>.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br/>
        <w:t>Результат: Менше текстильних відходів, розвиток культури повторного використання.</w:t>
      </w:r>
    </w:p>
    <w:p w:rsidR="00CF6C6D" w:rsidRPr="00ED0CD7" w:rsidRDefault="00000000" w:rsidP="00ED0CD7">
      <w:pPr>
        <w:pStyle w:val="21"/>
        <w:jc w:val="both"/>
        <w:rPr>
          <w:rFonts w:asciiTheme="majorBidi" w:hAnsiTheme="majorBidi"/>
          <w:color w:val="auto"/>
          <w:sz w:val="24"/>
          <w:szCs w:val="24"/>
          <w:lang w:val="uk-UA"/>
        </w:rPr>
      </w:pPr>
      <w:r w:rsidRPr="00ED0CD7">
        <w:rPr>
          <w:rFonts w:ascii="Segoe UI Emoji" w:hAnsi="Segoe UI Emoji" w:cs="Segoe UI Emoji"/>
          <w:color w:val="auto"/>
          <w:sz w:val="24"/>
          <w:szCs w:val="24"/>
          <w:lang w:val="uk-UA"/>
        </w:rPr>
        <w:t>🧠</w:t>
      </w:r>
      <w:r w:rsidRPr="00ED0CD7">
        <w:rPr>
          <w:rFonts w:asciiTheme="majorBidi" w:hAnsiTheme="majorBidi"/>
          <w:color w:val="auto"/>
          <w:sz w:val="24"/>
          <w:szCs w:val="24"/>
          <w:lang w:val="uk-UA"/>
        </w:rPr>
        <w:t xml:space="preserve"> 3. Міф чи факт: зелена економіка</w:t>
      </w:r>
    </w:p>
    <w:p w:rsidR="00CF6C6D" w:rsidRPr="00ED0CD7" w:rsidRDefault="00000000" w:rsidP="00ED0CD7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ED0CD7">
        <w:rPr>
          <w:rFonts w:asciiTheme="majorBidi" w:hAnsiTheme="majorBidi" w:cstheme="majorBidi"/>
          <w:sz w:val="24"/>
          <w:szCs w:val="24"/>
          <w:lang w:val="uk-UA"/>
        </w:rPr>
        <w:t>Інструкція: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br/>
        <w:t>Позначте “</w:t>
      </w:r>
      <w:r w:rsidRPr="00ED0CD7">
        <w:rPr>
          <w:rFonts w:ascii="Segoe UI Emoji" w:hAnsi="Segoe UI Emoji" w:cs="Segoe UI Emoji"/>
          <w:sz w:val="24"/>
          <w:szCs w:val="24"/>
          <w:lang w:val="uk-UA"/>
        </w:rPr>
        <w:t>✅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ED0CD7">
        <w:rPr>
          <w:rFonts w:ascii="Times New Roman" w:hAnsi="Times New Roman" w:cs="Times New Roman"/>
          <w:sz w:val="24"/>
          <w:szCs w:val="24"/>
          <w:lang w:val="uk-UA"/>
        </w:rPr>
        <w:t>Факт”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ED0CD7">
        <w:rPr>
          <w:rFonts w:ascii="Times New Roman" w:hAnsi="Times New Roman" w:cs="Times New Roman"/>
          <w:sz w:val="24"/>
          <w:szCs w:val="24"/>
          <w:lang w:val="uk-UA"/>
        </w:rPr>
        <w:t>або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ED0CD7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ED0CD7">
        <w:rPr>
          <w:rFonts w:ascii="Segoe UI Emoji" w:hAnsi="Segoe UI Emoji" w:cs="Segoe UI Emoji"/>
          <w:sz w:val="24"/>
          <w:szCs w:val="24"/>
          <w:lang w:val="uk-UA"/>
        </w:rPr>
        <w:t>❌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ED0CD7">
        <w:rPr>
          <w:rFonts w:ascii="Times New Roman" w:hAnsi="Times New Roman" w:cs="Times New Roman"/>
          <w:sz w:val="24"/>
          <w:szCs w:val="24"/>
          <w:lang w:val="uk-UA"/>
        </w:rPr>
        <w:t>Міф”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ED0CD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ED0CD7">
        <w:rPr>
          <w:rFonts w:ascii="Times New Roman" w:hAnsi="Times New Roman" w:cs="Times New Roman"/>
          <w:sz w:val="24"/>
          <w:szCs w:val="24"/>
          <w:lang w:val="uk-UA"/>
        </w:rPr>
        <w:t>коротко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ED0CD7">
        <w:rPr>
          <w:rFonts w:ascii="Times New Roman" w:hAnsi="Times New Roman" w:cs="Times New Roman"/>
          <w:sz w:val="24"/>
          <w:szCs w:val="24"/>
          <w:lang w:val="uk-UA"/>
        </w:rPr>
        <w:t>поясніть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ED0CD7">
        <w:rPr>
          <w:rFonts w:ascii="Times New Roman" w:hAnsi="Times New Roman" w:cs="Times New Roman"/>
          <w:sz w:val="24"/>
          <w:szCs w:val="24"/>
          <w:lang w:val="uk-UA"/>
        </w:rPr>
        <w:t>свою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t xml:space="preserve"> </w:t>
      </w:r>
      <w:r w:rsidRPr="00ED0CD7">
        <w:rPr>
          <w:rFonts w:ascii="Times New Roman" w:hAnsi="Times New Roman" w:cs="Times New Roman"/>
          <w:sz w:val="24"/>
          <w:szCs w:val="24"/>
          <w:lang w:val="uk-UA"/>
        </w:rPr>
        <w:t>відповідь</w:t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t>.</w:t>
      </w:r>
    </w:p>
    <w:tbl>
      <w:tblPr>
        <w:tblStyle w:val="aff2"/>
        <w:tblW w:w="9606" w:type="dxa"/>
        <w:tblLook w:val="04A0" w:firstRow="1" w:lastRow="0" w:firstColumn="1" w:lastColumn="0" w:noHBand="0" w:noVBand="1"/>
      </w:tblPr>
      <w:tblGrid>
        <w:gridCol w:w="456"/>
        <w:gridCol w:w="5464"/>
        <w:gridCol w:w="1276"/>
        <w:gridCol w:w="2410"/>
      </w:tblGrid>
      <w:tr w:rsidR="00ED0CD7" w:rsidRPr="00ED0CD7" w:rsidTr="00ED0CD7"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№</w:t>
            </w:r>
          </w:p>
        </w:tc>
        <w:tc>
          <w:tcPr>
            <w:tcW w:w="5464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Твердження</w:t>
            </w:r>
          </w:p>
        </w:tc>
        <w:tc>
          <w:tcPr>
            <w:tcW w:w="127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Ваша відповідь</w:t>
            </w:r>
          </w:p>
        </w:tc>
        <w:tc>
          <w:tcPr>
            <w:tcW w:w="2410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Пояснення</w:t>
            </w:r>
          </w:p>
        </w:tc>
      </w:tr>
      <w:tr w:rsidR="00ED0CD7" w:rsidRPr="00ED0CD7" w:rsidTr="00ED0CD7"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5464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Європейський зелений курс — це лише програма для захисту природи.</w:t>
            </w:r>
          </w:p>
        </w:tc>
        <w:tc>
          <w:tcPr>
            <w:tcW w:w="1276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5464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Принцип “</w:t>
            </w:r>
            <w:proofErr w:type="spellStart"/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Reduce</w:t>
            </w:r>
            <w:proofErr w:type="spellEnd"/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” означає повторне використання речей.</w:t>
            </w:r>
          </w:p>
        </w:tc>
        <w:tc>
          <w:tcPr>
            <w:tcW w:w="1276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5464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Кліматична нейтральність ЄС має бути досягнута до 2050 року.</w:t>
            </w:r>
          </w:p>
        </w:tc>
        <w:tc>
          <w:tcPr>
            <w:tcW w:w="1276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4</w:t>
            </w:r>
          </w:p>
        </w:tc>
        <w:tc>
          <w:tcPr>
            <w:tcW w:w="5464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Циркулярна економіка забороняє будь-яке виробництво.</w:t>
            </w:r>
          </w:p>
        </w:tc>
        <w:tc>
          <w:tcPr>
            <w:tcW w:w="1276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5</w:t>
            </w:r>
          </w:p>
        </w:tc>
        <w:tc>
          <w:tcPr>
            <w:tcW w:w="5464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Відновлювані джерела енергії — пріоритет Зеленої Угоди.</w:t>
            </w:r>
          </w:p>
        </w:tc>
        <w:tc>
          <w:tcPr>
            <w:tcW w:w="1276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6</w:t>
            </w:r>
          </w:p>
        </w:tc>
        <w:tc>
          <w:tcPr>
            <w:tcW w:w="5464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Принцип “</w:t>
            </w:r>
            <w:proofErr w:type="spellStart"/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Refuse</w:t>
            </w:r>
            <w:proofErr w:type="spellEnd"/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” означає відмову від непотрібного.</w:t>
            </w:r>
          </w:p>
        </w:tc>
        <w:tc>
          <w:tcPr>
            <w:tcW w:w="1276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7</w:t>
            </w:r>
          </w:p>
        </w:tc>
        <w:tc>
          <w:tcPr>
            <w:tcW w:w="5464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Еко-інновації не мають економічної вигоди.</w:t>
            </w:r>
          </w:p>
        </w:tc>
        <w:tc>
          <w:tcPr>
            <w:tcW w:w="1276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8</w:t>
            </w:r>
          </w:p>
        </w:tc>
        <w:tc>
          <w:tcPr>
            <w:tcW w:w="5464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Мета Зеленої Угоди — створити робочі місця у сталих секторах.</w:t>
            </w:r>
          </w:p>
        </w:tc>
        <w:tc>
          <w:tcPr>
            <w:tcW w:w="1276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9</w:t>
            </w:r>
          </w:p>
        </w:tc>
        <w:tc>
          <w:tcPr>
            <w:tcW w:w="5464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Циркулярна економіка — це протилежність лінійній моделі «Взяв → Викинув».</w:t>
            </w:r>
          </w:p>
        </w:tc>
        <w:tc>
          <w:tcPr>
            <w:tcW w:w="1276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ED0CD7" w:rsidRPr="00ED0CD7" w:rsidTr="00ED0CD7">
        <w:tc>
          <w:tcPr>
            <w:tcW w:w="456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10</w:t>
            </w:r>
          </w:p>
        </w:tc>
        <w:tc>
          <w:tcPr>
            <w:tcW w:w="5464" w:type="dxa"/>
            <w:vAlign w:val="center"/>
          </w:tcPr>
          <w:p w:rsidR="00CF6C6D" w:rsidRPr="00ED0CD7" w:rsidRDefault="00000000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Ремонт і повторне використання речей — приклад принципу </w:t>
            </w:r>
            <w:proofErr w:type="spellStart"/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Reuse</w:t>
            </w:r>
            <w:proofErr w:type="spellEnd"/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/</w:t>
            </w:r>
            <w:proofErr w:type="spellStart"/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Repair</w:t>
            </w:r>
            <w:proofErr w:type="spellEnd"/>
            <w:r w:rsidRPr="00ED0CD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CF6C6D" w:rsidRPr="00ED0CD7" w:rsidRDefault="00CF6C6D" w:rsidP="00ED0CD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</w:tbl>
    <w:p w:rsidR="00CF6C6D" w:rsidRPr="00ED0CD7" w:rsidRDefault="00000000" w:rsidP="00ED0CD7">
      <w:pPr>
        <w:pStyle w:val="21"/>
        <w:jc w:val="both"/>
        <w:rPr>
          <w:rFonts w:asciiTheme="majorBidi" w:hAnsiTheme="majorBidi"/>
          <w:color w:val="auto"/>
          <w:sz w:val="24"/>
          <w:szCs w:val="24"/>
          <w:lang w:val="uk-UA"/>
        </w:rPr>
      </w:pPr>
      <w:r w:rsidRPr="00ED0CD7">
        <w:rPr>
          <w:rFonts w:ascii="Segoe UI Emoji" w:hAnsi="Segoe UI Emoji" w:cs="Segoe UI Emoji"/>
          <w:color w:val="auto"/>
          <w:sz w:val="24"/>
          <w:szCs w:val="24"/>
          <w:lang w:val="uk-UA"/>
        </w:rPr>
        <w:t>✍️</w:t>
      </w:r>
      <w:r w:rsidRPr="00ED0CD7">
        <w:rPr>
          <w:rFonts w:asciiTheme="majorBidi" w:hAnsiTheme="majorBidi"/>
          <w:color w:val="auto"/>
          <w:sz w:val="24"/>
          <w:szCs w:val="24"/>
          <w:lang w:val="uk-UA"/>
        </w:rPr>
        <w:t xml:space="preserve"> </w:t>
      </w:r>
      <w:r w:rsidR="00ED0CD7">
        <w:rPr>
          <w:rFonts w:asciiTheme="majorBidi" w:hAnsiTheme="majorBidi"/>
          <w:color w:val="auto"/>
          <w:sz w:val="24"/>
          <w:szCs w:val="24"/>
          <w:lang w:val="uk-UA"/>
        </w:rPr>
        <w:t xml:space="preserve">4. </w:t>
      </w:r>
      <w:r w:rsidRPr="00ED0CD7">
        <w:rPr>
          <w:rFonts w:asciiTheme="majorBidi" w:hAnsiTheme="majorBidi"/>
          <w:color w:val="auto"/>
          <w:sz w:val="24"/>
          <w:szCs w:val="24"/>
          <w:lang w:val="uk-UA"/>
        </w:rPr>
        <w:t>Підсумкове запитання для роздумів</w:t>
      </w:r>
    </w:p>
    <w:p w:rsidR="00ED0CD7" w:rsidRDefault="00000000" w:rsidP="00ED0CD7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ED0CD7">
        <w:rPr>
          <w:rFonts w:asciiTheme="majorBidi" w:hAnsiTheme="majorBidi" w:cstheme="majorBidi"/>
          <w:sz w:val="24"/>
          <w:szCs w:val="24"/>
          <w:lang w:val="uk-UA"/>
        </w:rPr>
        <w:t>Як принципи циркулярної економіки можуть вплинути на вашу майбутню професійну діяльність? (Відповідь у 4–5 реченнях)</w:t>
      </w:r>
    </w:p>
    <w:p w:rsidR="00CF6C6D" w:rsidRPr="00ED0CD7" w:rsidRDefault="00000000" w:rsidP="00ED0CD7">
      <w:pPr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ED0CD7">
        <w:rPr>
          <w:rFonts w:asciiTheme="majorBidi" w:hAnsiTheme="majorBidi" w:cstheme="majorBidi"/>
          <w:sz w:val="24"/>
          <w:szCs w:val="24"/>
          <w:lang w:val="uk-UA"/>
        </w:rPr>
        <w:br/>
      </w:r>
      <w:r w:rsidRPr="00ED0CD7">
        <w:rPr>
          <w:rFonts w:asciiTheme="majorBidi" w:hAnsiTheme="majorBidi" w:cstheme="majorBidi"/>
          <w:sz w:val="24"/>
          <w:szCs w:val="24"/>
          <w:lang w:val="uk-UA"/>
        </w:rPr>
        <w:br/>
      </w:r>
    </w:p>
    <w:sectPr w:rsidR="00CF6C6D" w:rsidRPr="00ED0CD7" w:rsidSect="00ED0CD7">
      <w:pgSz w:w="12240" w:h="15840"/>
      <w:pgMar w:top="993" w:right="1041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548911">
    <w:abstractNumId w:val="8"/>
  </w:num>
  <w:num w:numId="2" w16cid:durableId="1747457019">
    <w:abstractNumId w:val="6"/>
  </w:num>
  <w:num w:numId="3" w16cid:durableId="983043929">
    <w:abstractNumId w:val="5"/>
  </w:num>
  <w:num w:numId="4" w16cid:durableId="221914554">
    <w:abstractNumId w:val="4"/>
  </w:num>
  <w:num w:numId="5" w16cid:durableId="1673756642">
    <w:abstractNumId w:val="7"/>
  </w:num>
  <w:num w:numId="6" w16cid:durableId="1301692337">
    <w:abstractNumId w:val="3"/>
  </w:num>
  <w:num w:numId="7" w16cid:durableId="759641604">
    <w:abstractNumId w:val="2"/>
  </w:num>
  <w:num w:numId="8" w16cid:durableId="135924694">
    <w:abstractNumId w:val="1"/>
  </w:num>
  <w:num w:numId="9" w16cid:durableId="8056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F6C6D"/>
    <w:rsid w:val="00D30D5B"/>
    <w:rsid w:val="00ED0C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523FD"/>
  <w14:defaultImageDpi w14:val="300"/>
  <w15:docId w15:val="{16265AED-3853-4C12-BFEC-D82EE2D7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Анна Кирейцева</cp:lastModifiedBy>
  <cp:revision>2</cp:revision>
  <dcterms:created xsi:type="dcterms:W3CDTF">2025-11-12T12:22:00Z</dcterms:created>
  <dcterms:modified xsi:type="dcterms:W3CDTF">2025-11-12T12:22:00Z</dcterms:modified>
  <cp:category/>
</cp:coreProperties>
</file>