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89" w:rsidRPr="004D254C" w:rsidRDefault="00471604" w:rsidP="005B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b/>
          <w:sz w:val="24"/>
          <w:szCs w:val="24"/>
          <w:lang w:val="uk-UA"/>
        </w:rPr>
        <w:t>Самостійна робота на тему: Заяви, редагування</w:t>
      </w:r>
    </w:p>
    <w:p w:rsidR="00471604" w:rsidRPr="004D254C" w:rsidRDefault="00471604" w:rsidP="00ED6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693C" w:rsidRPr="004D254C" w:rsidRDefault="00ED693C" w:rsidP="00ED6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Вправа 1. </w:t>
      </w:r>
      <w:r w:rsidR="007A34AD">
        <w:rPr>
          <w:rFonts w:ascii="Times New Roman" w:hAnsi="Times New Roman" w:cs="Times New Roman"/>
          <w:b/>
          <w:sz w:val="24"/>
          <w:szCs w:val="24"/>
          <w:lang w:val="uk-UA"/>
        </w:rPr>
        <w:t>Виберіть і р</w:t>
      </w:r>
      <w:r w:rsidRPr="004D254C">
        <w:rPr>
          <w:rFonts w:ascii="Times New Roman" w:hAnsi="Times New Roman" w:cs="Times New Roman"/>
          <w:b/>
          <w:sz w:val="24"/>
          <w:szCs w:val="24"/>
          <w:lang w:val="uk-UA"/>
        </w:rPr>
        <w:t>озташуйте реквізити заяви відповідно до правил її оформлення.</w:t>
      </w:r>
    </w:p>
    <w:p w:rsidR="00ED693C" w:rsidRPr="004D254C" w:rsidRDefault="00ED693C" w:rsidP="00ED6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Дата, резолюція, текст, підпис, адресант, номер, назва виду документа, штамп, додатки, адресат,</w:t>
      </w:r>
      <w:r w:rsidR="007A34AD">
        <w:rPr>
          <w:rFonts w:ascii="Times New Roman" w:hAnsi="Times New Roman" w:cs="Times New Roman"/>
          <w:sz w:val="24"/>
          <w:szCs w:val="24"/>
          <w:lang w:val="uk-UA"/>
        </w:rPr>
        <w:t xml:space="preserve"> печатка, герб установи.</w:t>
      </w:r>
    </w:p>
    <w:p w:rsidR="00ED693C" w:rsidRPr="004D254C" w:rsidRDefault="00ED693C" w:rsidP="009A15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0D0D" w:rsidRPr="00FB1DE8" w:rsidRDefault="00041F25" w:rsidP="009A15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1DE8">
        <w:rPr>
          <w:rFonts w:ascii="Times New Roman" w:hAnsi="Times New Roman" w:cs="Times New Roman"/>
          <w:b/>
          <w:sz w:val="24"/>
          <w:szCs w:val="24"/>
          <w:lang w:val="uk-UA"/>
        </w:rPr>
        <w:t>Вправа</w:t>
      </w:r>
      <w:r w:rsidR="006E6174" w:rsidRPr="00FB1D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B1DE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6E6174" w:rsidRPr="00FB1DE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53467" w:rsidRPr="00FB1D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E4A00" w:rsidRPr="00FB1DE8">
        <w:rPr>
          <w:rFonts w:ascii="Times New Roman" w:hAnsi="Times New Roman" w:cs="Times New Roman"/>
          <w:b/>
          <w:sz w:val="24"/>
          <w:szCs w:val="24"/>
          <w:lang w:val="uk-UA"/>
        </w:rPr>
        <w:t>Визначте на чиє ім’я складається кожна заява</w:t>
      </w:r>
      <w:r w:rsidR="00853467" w:rsidRPr="00FB1DE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B1DE8" w:rsidRPr="00FB1DE8" w:rsidRDefault="00FB1DE8" w:rsidP="00FB1DE8">
      <w:pPr>
        <w:pStyle w:val="ae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1DE8">
        <w:rPr>
          <w:rFonts w:ascii="Times New Roman" w:hAnsi="Times New Roman" w:cs="Times New Roman"/>
          <w:sz w:val="24"/>
          <w:szCs w:val="24"/>
          <w:lang w:val="uk-UA"/>
        </w:rPr>
        <w:t>Прошу прийняти мене на роботу.</w:t>
      </w:r>
    </w:p>
    <w:p w:rsidR="00920D0D" w:rsidRPr="00FB1DE8" w:rsidRDefault="006E6174" w:rsidP="00FB1DE8">
      <w:pPr>
        <w:pStyle w:val="ae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1DE8">
        <w:rPr>
          <w:rFonts w:ascii="Times New Roman" w:hAnsi="Times New Roman" w:cs="Times New Roman"/>
          <w:sz w:val="24"/>
          <w:szCs w:val="24"/>
          <w:lang w:val="uk-UA"/>
        </w:rPr>
        <w:t>Прошу надати мені довідку про склад сім’ї.</w:t>
      </w:r>
    </w:p>
    <w:p w:rsidR="00920D0D" w:rsidRPr="00FB1DE8" w:rsidRDefault="006E6174" w:rsidP="00FB1DE8">
      <w:pPr>
        <w:pStyle w:val="ae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1DE8">
        <w:rPr>
          <w:rFonts w:ascii="Times New Roman" w:hAnsi="Times New Roman" w:cs="Times New Roman"/>
          <w:sz w:val="24"/>
          <w:szCs w:val="24"/>
          <w:lang w:val="uk-UA"/>
        </w:rPr>
        <w:t xml:space="preserve">Прошу </w:t>
      </w:r>
      <w:r w:rsidR="00F1405F" w:rsidRPr="00FB1DE8">
        <w:rPr>
          <w:rFonts w:ascii="Times New Roman" w:hAnsi="Times New Roman" w:cs="Times New Roman"/>
          <w:sz w:val="24"/>
          <w:szCs w:val="24"/>
          <w:lang w:val="uk-UA"/>
        </w:rPr>
        <w:t xml:space="preserve">надати мені </w:t>
      </w:r>
      <w:r w:rsidRPr="00FB1DE8">
        <w:rPr>
          <w:rFonts w:ascii="Times New Roman" w:hAnsi="Times New Roman" w:cs="Times New Roman"/>
          <w:sz w:val="24"/>
          <w:szCs w:val="24"/>
          <w:lang w:val="uk-UA"/>
        </w:rPr>
        <w:t>звільн</w:t>
      </w:r>
      <w:r w:rsidR="00F1405F" w:rsidRPr="00FB1DE8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Pr="00FB1DE8">
        <w:rPr>
          <w:rFonts w:ascii="Times New Roman" w:hAnsi="Times New Roman" w:cs="Times New Roman"/>
          <w:sz w:val="24"/>
          <w:szCs w:val="24"/>
          <w:lang w:val="uk-UA"/>
        </w:rPr>
        <w:t xml:space="preserve"> від занять фіз</w:t>
      </w:r>
      <w:r w:rsidR="00CD770C" w:rsidRPr="00FB1DE8">
        <w:rPr>
          <w:rFonts w:ascii="Times New Roman" w:hAnsi="Times New Roman" w:cs="Times New Roman"/>
          <w:sz w:val="24"/>
          <w:szCs w:val="24"/>
          <w:lang w:val="uk-UA"/>
        </w:rPr>
        <w:t xml:space="preserve">ичного </w:t>
      </w:r>
      <w:r w:rsidR="00394F7C" w:rsidRPr="00FB1DE8">
        <w:rPr>
          <w:rFonts w:ascii="Times New Roman" w:hAnsi="Times New Roman" w:cs="Times New Roman"/>
          <w:sz w:val="24"/>
          <w:szCs w:val="24"/>
          <w:lang w:val="uk-UA"/>
        </w:rPr>
        <w:t xml:space="preserve">виховання </w:t>
      </w:r>
      <w:r w:rsidRPr="00FB1DE8">
        <w:rPr>
          <w:rFonts w:ascii="Times New Roman" w:hAnsi="Times New Roman" w:cs="Times New Roman"/>
          <w:sz w:val="24"/>
          <w:szCs w:val="24"/>
          <w:lang w:val="uk-UA"/>
        </w:rPr>
        <w:t>на місяць.</w:t>
      </w:r>
    </w:p>
    <w:p w:rsidR="00920D0D" w:rsidRPr="00FB1DE8" w:rsidRDefault="006E6174" w:rsidP="00FB1DE8">
      <w:pPr>
        <w:pStyle w:val="ae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1DE8">
        <w:rPr>
          <w:rFonts w:ascii="Times New Roman" w:hAnsi="Times New Roman" w:cs="Times New Roman"/>
          <w:sz w:val="24"/>
          <w:szCs w:val="24"/>
          <w:lang w:val="uk-UA"/>
        </w:rPr>
        <w:t xml:space="preserve">Прошу дозволити участь у </w:t>
      </w:r>
      <w:r w:rsidR="00394F7C" w:rsidRPr="00FB1DE8">
        <w:rPr>
          <w:rFonts w:ascii="Times New Roman" w:hAnsi="Times New Roman" w:cs="Times New Roman"/>
          <w:sz w:val="24"/>
          <w:szCs w:val="24"/>
          <w:lang w:val="uk-UA"/>
        </w:rPr>
        <w:t>конкурсі наукових робіт</w:t>
      </w:r>
      <w:r w:rsidRPr="00FB1D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91789" w:rsidRPr="004D254C" w:rsidRDefault="00191789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0D0D" w:rsidRPr="004D254C" w:rsidRDefault="00460453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E6174" w:rsidRPr="004D254C">
        <w:rPr>
          <w:rFonts w:ascii="Times New Roman" w:hAnsi="Times New Roman" w:cs="Times New Roman"/>
          <w:sz w:val="24"/>
          <w:szCs w:val="24"/>
          <w:lang w:val="uk-UA"/>
        </w:rPr>
        <w:t>. Заява на ім’я адміністрації</w:t>
      </w:r>
    </w:p>
    <w:p w:rsidR="00920D0D" w:rsidRPr="004D254C" w:rsidRDefault="00460453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6E6174" w:rsidRPr="004D254C">
        <w:rPr>
          <w:rFonts w:ascii="Times New Roman" w:hAnsi="Times New Roman" w:cs="Times New Roman"/>
          <w:sz w:val="24"/>
          <w:szCs w:val="24"/>
          <w:lang w:val="uk-UA"/>
        </w:rPr>
        <w:t>. Заява медичного характеру</w:t>
      </w:r>
    </w:p>
    <w:p w:rsidR="00920D0D" w:rsidRPr="004D254C" w:rsidRDefault="00460453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E6174" w:rsidRPr="004D254C">
        <w:rPr>
          <w:rFonts w:ascii="Times New Roman" w:hAnsi="Times New Roman" w:cs="Times New Roman"/>
          <w:sz w:val="24"/>
          <w:szCs w:val="24"/>
          <w:lang w:val="uk-UA"/>
        </w:rPr>
        <w:t>. Заява навчального характеру</w:t>
      </w:r>
    </w:p>
    <w:p w:rsidR="00920D0D" w:rsidRPr="004D254C" w:rsidRDefault="00460453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6E6174" w:rsidRPr="004D254C">
        <w:rPr>
          <w:rFonts w:ascii="Times New Roman" w:hAnsi="Times New Roman" w:cs="Times New Roman"/>
          <w:sz w:val="24"/>
          <w:szCs w:val="24"/>
          <w:lang w:val="uk-UA"/>
        </w:rPr>
        <w:t>. Заява на працевлаштування</w:t>
      </w:r>
    </w:p>
    <w:p w:rsidR="00F1405F" w:rsidRPr="004D254C" w:rsidRDefault="00F1405F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0D0D" w:rsidRPr="004D254C" w:rsidRDefault="00E11F92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b/>
          <w:sz w:val="24"/>
          <w:szCs w:val="24"/>
          <w:lang w:val="uk-UA"/>
        </w:rPr>
        <w:t>Вправа 3</w:t>
      </w:r>
      <w:r w:rsidR="006E6174"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6E6174" w:rsidRPr="004D254C">
        <w:rPr>
          <w:rFonts w:ascii="Times New Roman" w:hAnsi="Times New Roman" w:cs="Times New Roman"/>
          <w:sz w:val="24"/>
          <w:szCs w:val="24"/>
          <w:lang w:val="uk-UA"/>
        </w:rPr>
        <w:t>Виправте</w:t>
      </w:r>
      <w:proofErr w:type="spellEnd"/>
      <w:r w:rsidR="006E6174"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 помилки в оформленні заяви:</w:t>
      </w:r>
      <w:r w:rsidR="001306DF"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 Перепишіть заяву з правильним оформленням.</w:t>
      </w:r>
    </w:p>
    <w:p w:rsidR="00191789" w:rsidRPr="004D254C" w:rsidRDefault="006E6174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Директору школи № 12</w:t>
      </w:r>
    </w:p>
    <w:p w:rsidR="00191789" w:rsidRPr="004D254C" w:rsidRDefault="006E6174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від Івана Петрова</w:t>
      </w:r>
    </w:p>
    <w:p w:rsidR="00191789" w:rsidRPr="004D254C" w:rsidRDefault="006E6174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Прошу звільніть мене від уроків на тиждень.</w:t>
      </w:r>
    </w:p>
    <w:p w:rsidR="00920D0D" w:rsidRPr="004D254C" w:rsidRDefault="006E6174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Іван Петров</w:t>
      </w:r>
    </w:p>
    <w:p w:rsidR="00E92792" w:rsidRPr="004D254C" w:rsidRDefault="00E92792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0832" w:rsidRPr="004D254C" w:rsidRDefault="000B0D26" w:rsidP="00560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b/>
          <w:sz w:val="24"/>
          <w:szCs w:val="24"/>
          <w:lang w:val="uk-UA"/>
        </w:rPr>
        <w:t>Вправа 4</w:t>
      </w:r>
      <w:r w:rsidR="006E6174"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. Напишіть </w:t>
      </w:r>
      <w:r w:rsidR="00560832"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текст </w:t>
      </w:r>
      <w:r w:rsidR="006E6174" w:rsidRPr="004D254C">
        <w:rPr>
          <w:rFonts w:ascii="Times New Roman" w:hAnsi="Times New Roman" w:cs="Times New Roman"/>
          <w:sz w:val="24"/>
          <w:szCs w:val="24"/>
          <w:lang w:val="uk-UA"/>
        </w:rPr>
        <w:t>заяв</w:t>
      </w:r>
      <w:r w:rsidR="00560832" w:rsidRPr="004D254C">
        <w:rPr>
          <w:rFonts w:ascii="Times New Roman" w:hAnsi="Times New Roman" w:cs="Times New Roman"/>
          <w:sz w:val="24"/>
          <w:szCs w:val="24"/>
          <w:lang w:val="uk-UA"/>
        </w:rPr>
        <w:t>, дотримуючись офіційно-ділового стилю, структури заяви.</w:t>
      </w:r>
    </w:p>
    <w:p w:rsidR="00920D0D" w:rsidRPr="004D254C" w:rsidRDefault="006E6174" w:rsidP="00E92792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Заява про </w:t>
      </w:r>
      <w:r w:rsidR="002943DA" w:rsidRPr="004D254C">
        <w:rPr>
          <w:rFonts w:ascii="Times New Roman" w:hAnsi="Times New Roman" w:cs="Times New Roman"/>
          <w:sz w:val="24"/>
          <w:szCs w:val="24"/>
          <w:lang w:val="uk-UA"/>
        </w:rPr>
        <w:t>надання академічної відпустки (на рік) через поважну причину</w:t>
      </w:r>
      <w:r w:rsidRPr="004D25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43DA" w:rsidRPr="004D254C" w:rsidRDefault="006E6174" w:rsidP="00E92792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Заява про </w:t>
      </w:r>
      <w:r w:rsidR="002943DA" w:rsidRPr="004D254C">
        <w:rPr>
          <w:rFonts w:ascii="Times New Roman" w:hAnsi="Times New Roman" w:cs="Times New Roman"/>
          <w:sz w:val="24"/>
          <w:szCs w:val="24"/>
          <w:lang w:val="uk-UA"/>
        </w:rPr>
        <w:t>відтермінування оплати за навчання.</w:t>
      </w:r>
    </w:p>
    <w:p w:rsidR="00920D0D" w:rsidRPr="004D254C" w:rsidRDefault="006E6174" w:rsidP="00E92792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Заява про відпустку за власний рахунок.</w:t>
      </w:r>
    </w:p>
    <w:p w:rsidR="001302BB" w:rsidRPr="004D254C" w:rsidRDefault="001302BB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2A2A" w:rsidRPr="004D254C" w:rsidRDefault="000B0D26" w:rsidP="002A2A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b/>
          <w:sz w:val="24"/>
          <w:szCs w:val="24"/>
          <w:lang w:val="uk-UA"/>
        </w:rPr>
        <w:t>Вправа 5</w:t>
      </w:r>
      <w:r w:rsidR="002A2A2A" w:rsidRPr="004D254C">
        <w:rPr>
          <w:rFonts w:ascii="Times New Roman" w:hAnsi="Times New Roman" w:cs="Times New Roman"/>
          <w:b/>
          <w:sz w:val="24"/>
          <w:szCs w:val="24"/>
          <w:lang w:val="uk-UA"/>
        </w:rPr>
        <w:t>. Знайти і виправити помилки (лексичні, стилістичні, граматичні). Записати правильні варіанти текстів заяв:</w:t>
      </w:r>
    </w:p>
    <w:p w:rsidR="002A2A2A" w:rsidRPr="004D254C" w:rsidRDefault="002A2A2A" w:rsidP="000B0D26">
      <w:pPr>
        <w:pStyle w:val="ae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Я, Марина Коваленко, дуже прошу вас відпустити мене на репетицію, бо я сильно зайнята.</w:t>
      </w:r>
    </w:p>
    <w:p w:rsidR="002A2A2A" w:rsidRPr="004D254C" w:rsidRDefault="002A2A2A" w:rsidP="000B0D26">
      <w:pPr>
        <w:pStyle w:val="ae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Пишу вам, бо не зможу прийти на </w:t>
      </w:r>
      <w:r w:rsidR="003054CD" w:rsidRPr="004D254C">
        <w:rPr>
          <w:rFonts w:ascii="Times New Roman" w:hAnsi="Times New Roman" w:cs="Times New Roman"/>
          <w:sz w:val="24"/>
          <w:szCs w:val="24"/>
          <w:lang w:val="uk-UA"/>
        </w:rPr>
        <w:t>пару</w:t>
      </w:r>
      <w:r w:rsidRPr="004D254C">
        <w:rPr>
          <w:rFonts w:ascii="Times New Roman" w:hAnsi="Times New Roman" w:cs="Times New Roman"/>
          <w:sz w:val="24"/>
          <w:szCs w:val="24"/>
          <w:lang w:val="uk-UA"/>
        </w:rPr>
        <w:t>, бо зламала ногу.</w:t>
      </w:r>
    </w:p>
    <w:p w:rsidR="002A2A2A" w:rsidRPr="004D254C" w:rsidRDefault="002A2A2A" w:rsidP="000B0D26">
      <w:pPr>
        <w:pStyle w:val="ae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Прийміть мене на роботу, я все буду робити як треба.</w:t>
      </w:r>
    </w:p>
    <w:p w:rsidR="007A34AD" w:rsidRDefault="007A34AD" w:rsidP="00411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1BDF" w:rsidRPr="004D254C" w:rsidRDefault="000B0D26" w:rsidP="00411B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Вправа </w:t>
      </w:r>
      <w:r w:rsidR="00FF41A2" w:rsidRPr="004D254C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411BDF" w:rsidRPr="004D254C">
        <w:rPr>
          <w:rFonts w:ascii="Times New Roman" w:hAnsi="Times New Roman" w:cs="Times New Roman"/>
          <w:b/>
          <w:sz w:val="24"/>
          <w:szCs w:val="24"/>
          <w:lang w:val="uk-UA"/>
        </w:rPr>
        <w:t>. Перепишіть з дотриманням норм ділового стилю:</w:t>
      </w:r>
    </w:p>
    <w:p w:rsidR="00411BDF" w:rsidRPr="004D254C" w:rsidRDefault="00411BDF" w:rsidP="00411B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Я, Іван Петренко, студент МБ-13 групи, не прийшов, бо було погано і я не міг встати. Дуже дякую.</w:t>
      </w:r>
    </w:p>
    <w:p w:rsidR="00A17D6D" w:rsidRDefault="00A17D6D" w:rsidP="00CA3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68F3" w:rsidRPr="004D254C" w:rsidRDefault="002368F3" w:rsidP="002368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Вправа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4D25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Відредагуйте текст заяви:</w:t>
      </w:r>
    </w:p>
    <w:p w:rsidR="002368F3" w:rsidRPr="004D254C" w:rsidRDefault="002368F3" w:rsidP="002368F3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Дуже прошу Вас звільнити мене від зайнять у зв’язку з моїми сімейними обставинами.</w:t>
      </w:r>
    </w:p>
    <w:p w:rsidR="002368F3" w:rsidRPr="004D254C" w:rsidRDefault="002368F3" w:rsidP="002368F3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Шановний директоре! Звертаюся до Вас із проханням дати мені </w:t>
      </w:r>
      <w:proofErr w:type="spellStart"/>
      <w:r w:rsidRPr="004D254C">
        <w:rPr>
          <w:rFonts w:ascii="Times New Roman" w:hAnsi="Times New Roman" w:cs="Times New Roman"/>
          <w:sz w:val="24"/>
          <w:szCs w:val="24"/>
          <w:lang w:val="uk-UA"/>
        </w:rPr>
        <w:t>отлучку</w:t>
      </w:r>
      <w:proofErr w:type="spellEnd"/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 на три дні, бо у мене різні сімейні обставини. Чекаю від Вас інформації найближчим часом.</w:t>
      </w:r>
    </w:p>
    <w:p w:rsidR="002368F3" w:rsidRPr="004D254C" w:rsidRDefault="002368F3" w:rsidP="002368F3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У зв’язку з низьким рівнем зарплати прошу почекати з оплатою за навчання, яка здійснюється на протязі цілого року.</w:t>
      </w:r>
    </w:p>
    <w:p w:rsidR="002368F3" w:rsidRPr="004D254C" w:rsidRDefault="002368F3" w:rsidP="002368F3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4D254C">
        <w:rPr>
          <w:rFonts w:ascii="Times New Roman" w:hAnsi="Times New Roman" w:cs="Times New Roman"/>
          <w:sz w:val="24"/>
          <w:szCs w:val="24"/>
          <w:lang w:val="uk-UA"/>
        </w:rPr>
        <w:t>слідуючому</w:t>
      </w:r>
      <w:proofErr w:type="spellEnd"/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 тижні в університеті буде проходити конференція, тому прошу відпустити мене з пари іноземної мови.</w:t>
      </w:r>
    </w:p>
    <w:p w:rsidR="002368F3" w:rsidRPr="004D254C" w:rsidRDefault="002368F3" w:rsidP="002368F3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Моя завітна мрія прийняти участь у змаганнях, тому хочу, щоб ви мене відпустили.</w:t>
      </w:r>
    </w:p>
    <w:p w:rsidR="002368F3" w:rsidRPr="004D254C" w:rsidRDefault="002368F3" w:rsidP="002368F3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4D254C">
        <w:rPr>
          <w:rFonts w:ascii="Times New Roman" w:hAnsi="Times New Roman" w:cs="Times New Roman"/>
          <w:sz w:val="24"/>
          <w:szCs w:val="24"/>
          <w:lang w:val="uk-UA"/>
        </w:rPr>
        <w:t>прошлому</w:t>
      </w:r>
      <w:proofErr w:type="spellEnd"/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 тижні мене не було на парах, потому </w:t>
      </w:r>
      <w:proofErr w:type="spellStart"/>
      <w:r w:rsidRPr="004D254C">
        <w:rPr>
          <w:rFonts w:ascii="Times New Roman" w:hAnsi="Times New Roman" w:cs="Times New Roman"/>
          <w:sz w:val="24"/>
          <w:szCs w:val="24"/>
          <w:lang w:val="uk-UA"/>
        </w:rPr>
        <w:t>што</w:t>
      </w:r>
      <w:proofErr w:type="spellEnd"/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 мені боліла голова і прошу </w:t>
      </w:r>
      <w:r w:rsidR="00DF65EA">
        <w:rPr>
          <w:rFonts w:ascii="Times New Roman" w:hAnsi="Times New Roman" w:cs="Times New Roman"/>
          <w:sz w:val="24"/>
          <w:szCs w:val="24"/>
          <w:lang w:val="uk-UA"/>
        </w:rPr>
        <w:t>розрішити</w:t>
      </w:r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 мен</w:t>
      </w:r>
      <w:r w:rsidR="00DF65E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 зда</w:t>
      </w:r>
      <w:r w:rsidR="00DF65EA">
        <w:rPr>
          <w:rFonts w:ascii="Times New Roman" w:hAnsi="Times New Roman" w:cs="Times New Roman"/>
          <w:sz w:val="24"/>
          <w:szCs w:val="24"/>
          <w:lang w:val="uk-UA"/>
        </w:rPr>
        <w:t>ти іспит</w:t>
      </w:r>
      <w:r w:rsidR="00A522AC">
        <w:rPr>
          <w:rFonts w:ascii="Times New Roman" w:hAnsi="Times New Roman" w:cs="Times New Roman"/>
          <w:sz w:val="24"/>
          <w:szCs w:val="24"/>
          <w:lang w:val="uk-UA"/>
        </w:rPr>
        <w:t xml:space="preserve"> з математики</w:t>
      </w:r>
      <w:r w:rsidRPr="004D25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68F3" w:rsidRPr="004D254C" w:rsidRDefault="002368F3" w:rsidP="002368F3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З листопада по грудень-місяць я хочу прийняти участь в іноземному стажуванні за границею, прошу відпустити мене туди.</w:t>
      </w:r>
    </w:p>
    <w:p w:rsidR="002368F3" w:rsidRPr="004D254C" w:rsidRDefault="002368F3" w:rsidP="002368F3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Так як </w:t>
      </w:r>
      <w:proofErr w:type="spellStart"/>
      <w:r w:rsidRPr="004D254C">
        <w:rPr>
          <w:rFonts w:ascii="Times New Roman" w:hAnsi="Times New Roman" w:cs="Times New Roman"/>
          <w:sz w:val="24"/>
          <w:szCs w:val="24"/>
          <w:lang w:val="uk-UA"/>
        </w:rPr>
        <w:t>слідуюча</w:t>
      </w:r>
      <w:proofErr w:type="spellEnd"/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 пара співпадає з потребою відвідати лікаря, прошу відпустити мене</w:t>
      </w:r>
      <w:r w:rsidR="003118CF">
        <w:rPr>
          <w:rFonts w:ascii="Times New Roman" w:hAnsi="Times New Roman" w:cs="Times New Roman"/>
          <w:sz w:val="24"/>
          <w:szCs w:val="24"/>
          <w:lang w:val="uk-UA"/>
        </w:rPr>
        <w:t xml:space="preserve"> срочно</w:t>
      </w:r>
      <w:bookmarkStart w:id="0" w:name="_GoBack"/>
      <w:bookmarkEnd w:id="0"/>
      <w:r w:rsidRPr="004D25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68F3" w:rsidRPr="004D254C" w:rsidRDefault="002368F3" w:rsidP="002368F3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Ця контрольна в значній мірі </w:t>
      </w:r>
      <w:proofErr w:type="spellStart"/>
      <w:r w:rsidRPr="004D254C">
        <w:rPr>
          <w:rFonts w:ascii="Times New Roman" w:hAnsi="Times New Roman" w:cs="Times New Roman"/>
          <w:sz w:val="24"/>
          <w:szCs w:val="24"/>
          <w:lang w:val="uk-UA"/>
        </w:rPr>
        <w:t>повліяла</w:t>
      </w:r>
      <w:proofErr w:type="spellEnd"/>
      <w:r w:rsidRPr="004D254C">
        <w:rPr>
          <w:rFonts w:ascii="Times New Roman" w:hAnsi="Times New Roman" w:cs="Times New Roman"/>
          <w:sz w:val="24"/>
          <w:szCs w:val="24"/>
          <w:lang w:val="uk-UA"/>
        </w:rPr>
        <w:t xml:space="preserve"> на мою семестрову оцінку і тому мені треба її переписати.</w:t>
      </w:r>
    </w:p>
    <w:p w:rsidR="002368F3" w:rsidRPr="004D254C" w:rsidRDefault="002368F3" w:rsidP="002368F3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Прошу відчислити мене з вашого закладу, бо мені так хочеться.</w:t>
      </w:r>
    </w:p>
    <w:p w:rsidR="002368F3" w:rsidRDefault="002368F3" w:rsidP="00CA3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A336D" w:rsidRPr="004D254C" w:rsidRDefault="000B0D26" w:rsidP="00CA3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Вправа </w:t>
      </w:r>
      <w:r w:rsidR="004C46D8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CA336D" w:rsidRPr="004D254C">
        <w:rPr>
          <w:rFonts w:ascii="Times New Roman" w:hAnsi="Times New Roman" w:cs="Times New Roman"/>
          <w:b/>
          <w:sz w:val="24"/>
          <w:szCs w:val="24"/>
          <w:lang w:val="uk-UA"/>
        </w:rPr>
        <w:t>. Відредагуйте текст заяви та запишіть правильно.</w:t>
      </w:r>
    </w:p>
    <w:p w:rsidR="00CA336D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 Державного закладу вищої освіти «Житомирська політехніка» Віктору Євдокимову</w:t>
      </w:r>
    </w:p>
    <w:p w:rsidR="00CA336D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Від Бойко Ольги Геннадіївни, Адреса: вул. проспект Миру 15 м. Житомир</w:t>
      </w:r>
    </w:p>
    <w:p w:rsidR="00CA336D" w:rsidRPr="004D254C" w:rsidRDefault="00976EB5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CA336D" w:rsidRPr="004D254C">
        <w:rPr>
          <w:rFonts w:ascii="Times New Roman" w:hAnsi="Times New Roman" w:cs="Times New Roman"/>
          <w:sz w:val="24"/>
          <w:szCs w:val="24"/>
          <w:lang w:val="uk-UA"/>
        </w:rPr>
        <w:t>eл</w:t>
      </w:r>
      <w:proofErr w:type="spellEnd"/>
      <w:r w:rsidR="00CA336D" w:rsidRPr="004D254C">
        <w:rPr>
          <w:rFonts w:ascii="Times New Roman" w:hAnsi="Times New Roman" w:cs="Times New Roman"/>
          <w:sz w:val="24"/>
          <w:szCs w:val="24"/>
          <w:lang w:val="uk-UA"/>
        </w:rPr>
        <w:t>: +380-97-…</w:t>
      </w:r>
    </w:p>
    <w:p w:rsidR="00CA336D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CA336D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Шановний Вікторе Валерійовичу! Я, Бойко Ольга Геннадіївна , звертаюсь до Вас та членів Приймальної Комісії з проханням розглянути мої документи на вступ до Державного університету «Житомирська область» для здобуття першого освітнього рівня освіти «бакалавр» за спеціальністю 073 «Менеджмент».</w:t>
      </w:r>
    </w:p>
    <w:p w:rsidR="00CA336D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До заяви додаю:</w:t>
      </w:r>
    </w:p>
    <w:p w:rsidR="00CA336D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1) Паспорт</w:t>
      </w:r>
    </w:p>
    <w:p w:rsidR="00CA336D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2) Свідоцтво про освіту</w:t>
      </w:r>
    </w:p>
    <w:p w:rsidR="00CA336D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3) Довідку про стан здоров’я.</w:t>
      </w:r>
    </w:p>
    <w:p w:rsidR="00CA336D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4) Довідку про стан сім’ї.</w:t>
      </w:r>
    </w:p>
    <w:p w:rsidR="00CA336D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5) Фотокартки (4шт) розміром 3х4</w:t>
      </w:r>
    </w:p>
    <w:p w:rsidR="00CA336D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15.11.2023 р.</w:t>
      </w:r>
    </w:p>
    <w:p w:rsidR="00E92792" w:rsidRPr="004D254C" w:rsidRDefault="00CA336D" w:rsidP="00CA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54C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:rsidR="00E92792" w:rsidRDefault="00E92792" w:rsidP="009A1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3C6E" w:rsidRPr="008A37D4" w:rsidRDefault="00FA3C6E" w:rsidP="00FA3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b/>
          <w:sz w:val="24"/>
          <w:szCs w:val="24"/>
          <w:lang w:val="uk-UA"/>
        </w:rPr>
        <w:t>Вправа 9. Відредагуйте словосполучення:</w:t>
      </w:r>
    </w:p>
    <w:p w:rsidR="00FA3C6E" w:rsidRPr="008A37D4" w:rsidRDefault="00FA3C6E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A37D4">
        <w:rPr>
          <w:rFonts w:ascii="Times New Roman" w:hAnsi="Times New Roman" w:cs="Times New Roman"/>
          <w:sz w:val="24"/>
          <w:szCs w:val="24"/>
          <w:lang w:val="uk-UA"/>
        </w:rPr>
        <w:t>захворівший</w:t>
      </w:r>
      <w:proofErr w:type="spellEnd"/>
      <w:r w:rsidRPr="008A37D4">
        <w:rPr>
          <w:rFonts w:ascii="Times New Roman" w:hAnsi="Times New Roman" w:cs="Times New Roman"/>
          <w:sz w:val="24"/>
          <w:szCs w:val="24"/>
          <w:lang w:val="uk-UA"/>
        </w:rPr>
        <w:t xml:space="preserve"> грипом</w:t>
      </w:r>
    </w:p>
    <w:p w:rsidR="00FA3C6E" w:rsidRPr="008A37D4" w:rsidRDefault="00FA3C6E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гостра біль в області серця</w:t>
      </w:r>
    </w:p>
    <w:p w:rsidR="00FA3C6E" w:rsidRPr="008A37D4" w:rsidRDefault="00FA3C6E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 xml:space="preserve">виховні </w:t>
      </w:r>
      <w:proofErr w:type="spellStart"/>
      <w:r w:rsidRPr="008A37D4">
        <w:rPr>
          <w:rFonts w:ascii="Times New Roman" w:hAnsi="Times New Roman" w:cs="Times New Roman"/>
          <w:sz w:val="24"/>
          <w:szCs w:val="24"/>
          <w:lang w:val="uk-UA"/>
        </w:rPr>
        <w:t>міроприємства</w:t>
      </w:r>
      <w:proofErr w:type="spellEnd"/>
    </w:p>
    <w:p w:rsidR="00FA3C6E" w:rsidRPr="008A37D4" w:rsidRDefault="00FA3C6E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українець по походженню</w:t>
      </w:r>
    </w:p>
    <w:p w:rsidR="00FA3C6E" w:rsidRPr="008A37D4" w:rsidRDefault="00FA3C6E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займати посаду</w:t>
      </w:r>
    </w:p>
    <w:p w:rsidR="00FA3C6E" w:rsidRPr="008A37D4" w:rsidRDefault="00FA3C6E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приймати участь</w:t>
      </w:r>
    </w:p>
    <w:p w:rsidR="00FA3C6E" w:rsidRPr="008A37D4" w:rsidRDefault="00FA3C6E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завідуючий відділенням</w:t>
      </w:r>
    </w:p>
    <w:p w:rsidR="00852FDB" w:rsidRPr="008A37D4" w:rsidRDefault="000C579F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знеболюючий засіб</w:t>
      </w:r>
    </w:p>
    <w:p w:rsidR="00852FDB" w:rsidRPr="008A37D4" w:rsidRDefault="00852FDB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діюче законодавство</w:t>
      </w:r>
    </w:p>
    <w:p w:rsidR="00852FDB" w:rsidRPr="008A37D4" w:rsidRDefault="00852FDB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на протязі року</w:t>
      </w:r>
    </w:p>
    <w:p w:rsidR="00701BAA" w:rsidRPr="008A37D4" w:rsidRDefault="00701BAA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відсутній по хворобі</w:t>
      </w:r>
    </w:p>
    <w:p w:rsidR="00701BAA" w:rsidRPr="008A37D4" w:rsidRDefault="00701BAA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оточуюче середовище</w:t>
      </w:r>
    </w:p>
    <w:p w:rsidR="00701BAA" w:rsidRPr="008A37D4" w:rsidRDefault="00701BAA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домашній адрес</w:t>
      </w:r>
    </w:p>
    <w:p w:rsidR="00701BAA" w:rsidRPr="008A37D4" w:rsidRDefault="00701BAA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матеріальне положення</w:t>
      </w:r>
    </w:p>
    <w:p w:rsidR="00236C73" w:rsidRPr="008A37D4" w:rsidRDefault="00236C73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здати екзамен</w:t>
      </w:r>
    </w:p>
    <w:p w:rsidR="00236C73" w:rsidRPr="008A37D4" w:rsidRDefault="00236C73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учбовий процес</w:t>
      </w:r>
    </w:p>
    <w:p w:rsidR="00236C73" w:rsidRPr="008A37D4" w:rsidRDefault="00236C73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зворотній адрес</w:t>
      </w:r>
    </w:p>
    <w:p w:rsidR="00D976D1" w:rsidRPr="008A37D4" w:rsidRDefault="00D976D1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прошу Вашого дозволу на звільнення від занять</w:t>
      </w:r>
    </w:p>
    <w:p w:rsidR="00D976D1" w:rsidRPr="008A37D4" w:rsidRDefault="00D976D1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згідно наказу</w:t>
      </w:r>
    </w:p>
    <w:p w:rsidR="00D976D1" w:rsidRPr="008A37D4" w:rsidRDefault="00D976D1" w:rsidP="008A37D4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7D4">
        <w:rPr>
          <w:rFonts w:ascii="Times New Roman" w:hAnsi="Times New Roman" w:cs="Times New Roman"/>
          <w:sz w:val="24"/>
          <w:szCs w:val="24"/>
          <w:lang w:val="uk-UA"/>
        </w:rPr>
        <w:t>виключення з правил</w:t>
      </w:r>
    </w:p>
    <w:sectPr w:rsidR="00D976D1" w:rsidRPr="008A37D4" w:rsidSect="00460453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B91D41"/>
    <w:multiLevelType w:val="hybridMultilevel"/>
    <w:tmpl w:val="AF6A1CA8"/>
    <w:lvl w:ilvl="0" w:tplc="763C6E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032C9"/>
    <w:multiLevelType w:val="hybridMultilevel"/>
    <w:tmpl w:val="5178F4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3FEC"/>
    <w:multiLevelType w:val="hybridMultilevel"/>
    <w:tmpl w:val="F00E0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378D8"/>
    <w:multiLevelType w:val="hybridMultilevel"/>
    <w:tmpl w:val="F00E0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97C42"/>
    <w:multiLevelType w:val="hybridMultilevel"/>
    <w:tmpl w:val="9AF640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540F4"/>
    <w:multiLevelType w:val="hybridMultilevel"/>
    <w:tmpl w:val="898073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4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2EBD"/>
    <w:rsid w:val="00034616"/>
    <w:rsid w:val="00041F25"/>
    <w:rsid w:val="0006063C"/>
    <w:rsid w:val="000B0D26"/>
    <w:rsid w:val="000C579F"/>
    <w:rsid w:val="000F1686"/>
    <w:rsid w:val="000F5A00"/>
    <w:rsid w:val="00111D94"/>
    <w:rsid w:val="001302BB"/>
    <w:rsid w:val="001306DF"/>
    <w:rsid w:val="0015074B"/>
    <w:rsid w:val="00160E87"/>
    <w:rsid w:val="001643F9"/>
    <w:rsid w:val="0017602C"/>
    <w:rsid w:val="00191789"/>
    <w:rsid w:val="001F624E"/>
    <w:rsid w:val="002368F3"/>
    <w:rsid w:val="00236C73"/>
    <w:rsid w:val="002829C3"/>
    <w:rsid w:val="002943DA"/>
    <w:rsid w:val="0029639D"/>
    <w:rsid w:val="002A2A2A"/>
    <w:rsid w:val="003054CD"/>
    <w:rsid w:val="003118CF"/>
    <w:rsid w:val="00326F90"/>
    <w:rsid w:val="00394F7C"/>
    <w:rsid w:val="003C61C3"/>
    <w:rsid w:val="00411BDF"/>
    <w:rsid w:val="00427876"/>
    <w:rsid w:val="00460453"/>
    <w:rsid w:val="00471604"/>
    <w:rsid w:val="004C46D8"/>
    <w:rsid w:val="004D254C"/>
    <w:rsid w:val="00500A8D"/>
    <w:rsid w:val="00560832"/>
    <w:rsid w:val="00595FCA"/>
    <w:rsid w:val="005B4E31"/>
    <w:rsid w:val="006B07B9"/>
    <w:rsid w:val="006B7DE4"/>
    <w:rsid w:val="006D24C4"/>
    <w:rsid w:val="006E6174"/>
    <w:rsid w:val="00701364"/>
    <w:rsid w:val="00701BAA"/>
    <w:rsid w:val="00761502"/>
    <w:rsid w:val="007A34AD"/>
    <w:rsid w:val="008272BE"/>
    <w:rsid w:val="00852FDB"/>
    <w:rsid w:val="00853467"/>
    <w:rsid w:val="008A20FD"/>
    <w:rsid w:val="008A37D4"/>
    <w:rsid w:val="008C703D"/>
    <w:rsid w:val="008E4A00"/>
    <w:rsid w:val="00920D0D"/>
    <w:rsid w:val="00976EB5"/>
    <w:rsid w:val="009A157B"/>
    <w:rsid w:val="009D35C8"/>
    <w:rsid w:val="00A17D6D"/>
    <w:rsid w:val="00A522AC"/>
    <w:rsid w:val="00AA1D8D"/>
    <w:rsid w:val="00B268DC"/>
    <w:rsid w:val="00B47730"/>
    <w:rsid w:val="00B70266"/>
    <w:rsid w:val="00BD2F66"/>
    <w:rsid w:val="00C858AE"/>
    <w:rsid w:val="00CA336D"/>
    <w:rsid w:val="00CB0664"/>
    <w:rsid w:val="00CD770C"/>
    <w:rsid w:val="00D12D2A"/>
    <w:rsid w:val="00D976D1"/>
    <w:rsid w:val="00DA0EA4"/>
    <w:rsid w:val="00DF65EA"/>
    <w:rsid w:val="00E04E8D"/>
    <w:rsid w:val="00E11F92"/>
    <w:rsid w:val="00E71EE9"/>
    <w:rsid w:val="00E87717"/>
    <w:rsid w:val="00E92792"/>
    <w:rsid w:val="00ED693C"/>
    <w:rsid w:val="00F11DF8"/>
    <w:rsid w:val="00F1405F"/>
    <w:rsid w:val="00FA3C6E"/>
    <w:rsid w:val="00FB1DE8"/>
    <w:rsid w:val="00FC693F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C7349"/>
  <w14:defaultImageDpi w14:val="300"/>
  <w15:docId w15:val="{E72EA58E-0547-489E-A903-CC1AD6A1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CA3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8D26-0A21-4065-ACBD-41E24794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Саннікова Світлана Борисівна</cp:lastModifiedBy>
  <cp:revision>54</cp:revision>
  <dcterms:created xsi:type="dcterms:W3CDTF">2025-05-08T14:25:00Z</dcterms:created>
  <dcterms:modified xsi:type="dcterms:W3CDTF">2025-05-08T15:45:00Z</dcterms:modified>
  <cp:category/>
</cp:coreProperties>
</file>