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4E05" w:rsidRPr="008172F4" w:rsidRDefault="00F02130" w:rsidP="008172F4">
      <w:pPr>
        <w:pStyle w:val="1"/>
        <w:spacing w:before="0" w:line="240" w:lineRule="auto"/>
        <w:ind w:firstLine="709"/>
        <w:jc w:val="center"/>
        <w:rPr>
          <w:rFonts w:ascii="Times New Roman" w:hAnsi="Times New Roman" w:cs="Times New Roman"/>
          <w:color w:val="auto"/>
          <w:lang w:val="uk-UA"/>
        </w:rPr>
      </w:pPr>
      <w:r w:rsidRPr="008172F4">
        <w:rPr>
          <w:rFonts w:ascii="Times New Roman" w:hAnsi="Times New Roman" w:cs="Times New Roman"/>
          <w:color w:val="auto"/>
          <w:lang w:val="uk-UA"/>
        </w:rPr>
        <w:t>Плани семінарських занять з курсу «Політична культура»</w:t>
      </w:r>
    </w:p>
    <w:p w:rsidR="008172F4" w:rsidRPr="008172F4" w:rsidRDefault="008172F4" w:rsidP="008172F4">
      <w:pPr>
        <w:pStyle w:val="21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</w:p>
    <w:p w:rsidR="00BB4E05" w:rsidRPr="008172F4" w:rsidRDefault="00F02130" w:rsidP="008172F4">
      <w:pPr>
        <w:pStyle w:val="21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8172F4">
        <w:rPr>
          <w:rFonts w:ascii="Times New Roman" w:hAnsi="Times New Roman" w:cs="Times New Roman"/>
          <w:color w:val="auto"/>
          <w:sz w:val="28"/>
          <w:szCs w:val="28"/>
          <w:lang w:val="uk-UA"/>
        </w:rPr>
        <w:t>Семінар 1. Політична культура як наукова категорія</w:t>
      </w:r>
    </w:p>
    <w:p w:rsidR="00BB4E05" w:rsidRPr="008172F4" w:rsidRDefault="00F02130" w:rsidP="008172F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172F4">
        <w:rPr>
          <w:rFonts w:ascii="Times New Roman" w:hAnsi="Times New Roman" w:cs="Times New Roman"/>
          <w:b/>
          <w:sz w:val="28"/>
          <w:szCs w:val="28"/>
          <w:lang w:val="uk-UA"/>
        </w:rPr>
        <w:t>Питання для обговорення:</w:t>
      </w:r>
    </w:p>
    <w:p w:rsidR="00BB4E05" w:rsidRPr="008172F4" w:rsidRDefault="00F02130" w:rsidP="008172F4">
      <w:pPr>
        <w:pStyle w:val="a0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172F4">
        <w:rPr>
          <w:rFonts w:ascii="Times New Roman" w:hAnsi="Times New Roman" w:cs="Times New Roman"/>
          <w:sz w:val="28"/>
          <w:szCs w:val="28"/>
          <w:lang w:val="uk-UA"/>
        </w:rPr>
        <w:t>Поняття політичної культури: зміст, структура, функції.</w:t>
      </w:r>
    </w:p>
    <w:p w:rsidR="00BB4E05" w:rsidRPr="008172F4" w:rsidRDefault="00F02130" w:rsidP="008172F4">
      <w:pPr>
        <w:pStyle w:val="a0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172F4">
        <w:rPr>
          <w:rFonts w:ascii="Times New Roman" w:hAnsi="Times New Roman" w:cs="Times New Roman"/>
          <w:sz w:val="28"/>
          <w:szCs w:val="28"/>
          <w:lang w:val="uk-UA"/>
        </w:rPr>
        <w:t xml:space="preserve">Відмінність політичної культури від ідеології та політичної </w:t>
      </w:r>
      <w:r w:rsidRPr="008172F4">
        <w:rPr>
          <w:rFonts w:ascii="Times New Roman" w:hAnsi="Times New Roman" w:cs="Times New Roman"/>
          <w:sz w:val="28"/>
          <w:szCs w:val="28"/>
          <w:lang w:val="uk-UA"/>
        </w:rPr>
        <w:t>свідомості.</w:t>
      </w:r>
    </w:p>
    <w:p w:rsidR="00BB4E05" w:rsidRPr="008172F4" w:rsidRDefault="00F02130" w:rsidP="008172F4">
      <w:pPr>
        <w:pStyle w:val="a0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172F4">
        <w:rPr>
          <w:rFonts w:ascii="Times New Roman" w:hAnsi="Times New Roman" w:cs="Times New Roman"/>
          <w:sz w:val="28"/>
          <w:szCs w:val="28"/>
          <w:lang w:val="uk-UA"/>
        </w:rPr>
        <w:t>Основні теоретичні підходи до вивчення політичної культури.</w:t>
      </w:r>
    </w:p>
    <w:p w:rsidR="00BB4E05" w:rsidRPr="008172F4" w:rsidRDefault="00F02130" w:rsidP="008172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172F4">
        <w:rPr>
          <w:rFonts w:ascii="Times New Roman" w:hAnsi="Times New Roman" w:cs="Times New Roman"/>
          <w:b/>
          <w:sz w:val="28"/>
          <w:szCs w:val="28"/>
          <w:lang w:val="uk-UA"/>
        </w:rPr>
        <w:t>Практичне завдання / кейс:</w:t>
      </w:r>
      <w:r w:rsidRPr="008172F4">
        <w:rPr>
          <w:rFonts w:ascii="Times New Roman" w:hAnsi="Times New Roman" w:cs="Times New Roman"/>
          <w:sz w:val="28"/>
          <w:szCs w:val="28"/>
          <w:lang w:val="uk-UA"/>
        </w:rPr>
        <w:t xml:space="preserve"> Порівняти визначення поняття «політична культура» у працях </w:t>
      </w:r>
      <w:proofErr w:type="spellStart"/>
      <w:r w:rsidRPr="008172F4">
        <w:rPr>
          <w:rFonts w:ascii="Times New Roman" w:hAnsi="Times New Roman" w:cs="Times New Roman"/>
          <w:sz w:val="28"/>
          <w:szCs w:val="28"/>
          <w:lang w:val="uk-UA"/>
        </w:rPr>
        <w:t>Алмонда</w:t>
      </w:r>
      <w:proofErr w:type="spellEnd"/>
      <w:r w:rsidRPr="008172F4">
        <w:rPr>
          <w:rFonts w:ascii="Times New Roman" w:hAnsi="Times New Roman" w:cs="Times New Roman"/>
          <w:sz w:val="28"/>
          <w:szCs w:val="28"/>
          <w:lang w:val="uk-UA"/>
        </w:rPr>
        <w:t xml:space="preserve">, Верби та Г. </w:t>
      </w:r>
      <w:proofErr w:type="spellStart"/>
      <w:r w:rsidRPr="008172F4">
        <w:rPr>
          <w:rFonts w:ascii="Times New Roman" w:hAnsi="Times New Roman" w:cs="Times New Roman"/>
          <w:sz w:val="28"/>
          <w:szCs w:val="28"/>
          <w:lang w:val="uk-UA"/>
        </w:rPr>
        <w:t>Алмонда</w:t>
      </w:r>
      <w:proofErr w:type="spellEnd"/>
      <w:r w:rsidRPr="008172F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172F4" w:rsidRDefault="008172F4" w:rsidP="008172F4">
      <w:pPr>
        <w:pStyle w:val="21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</w:p>
    <w:p w:rsidR="00BB4E05" w:rsidRPr="008172F4" w:rsidRDefault="00F02130" w:rsidP="008172F4">
      <w:pPr>
        <w:pStyle w:val="21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8172F4">
        <w:rPr>
          <w:rFonts w:ascii="Times New Roman" w:hAnsi="Times New Roman" w:cs="Times New Roman"/>
          <w:color w:val="auto"/>
          <w:sz w:val="28"/>
          <w:szCs w:val="28"/>
          <w:lang w:val="uk-UA"/>
        </w:rPr>
        <w:t>Семінар 2. Типологія політичних культур</w:t>
      </w:r>
    </w:p>
    <w:p w:rsidR="00BB4E05" w:rsidRPr="008172F4" w:rsidRDefault="00F02130" w:rsidP="008172F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172F4">
        <w:rPr>
          <w:rFonts w:ascii="Times New Roman" w:hAnsi="Times New Roman" w:cs="Times New Roman"/>
          <w:b/>
          <w:sz w:val="28"/>
          <w:szCs w:val="28"/>
          <w:lang w:val="uk-UA"/>
        </w:rPr>
        <w:t>Питання для обговорення:</w:t>
      </w:r>
    </w:p>
    <w:p w:rsidR="00BB4E05" w:rsidRPr="008172F4" w:rsidRDefault="00F02130" w:rsidP="008172F4">
      <w:pPr>
        <w:pStyle w:val="a0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172F4">
        <w:rPr>
          <w:rFonts w:ascii="Times New Roman" w:hAnsi="Times New Roman" w:cs="Times New Roman"/>
          <w:sz w:val="28"/>
          <w:szCs w:val="28"/>
          <w:lang w:val="uk-UA"/>
        </w:rPr>
        <w:t>Кла</w:t>
      </w:r>
      <w:r w:rsidRPr="008172F4">
        <w:rPr>
          <w:rFonts w:ascii="Times New Roman" w:hAnsi="Times New Roman" w:cs="Times New Roman"/>
          <w:sz w:val="28"/>
          <w:szCs w:val="28"/>
          <w:lang w:val="uk-UA"/>
        </w:rPr>
        <w:t xml:space="preserve">сичні типи політичної культури: </w:t>
      </w:r>
      <w:proofErr w:type="spellStart"/>
      <w:r w:rsidRPr="008172F4">
        <w:rPr>
          <w:rFonts w:ascii="Times New Roman" w:hAnsi="Times New Roman" w:cs="Times New Roman"/>
          <w:sz w:val="28"/>
          <w:szCs w:val="28"/>
          <w:lang w:val="uk-UA"/>
        </w:rPr>
        <w:t>партиципаторна</w:t>
      </w:r>
      <w:proofErr w:type="spellEnd"/>
      <w:r w:rsidRPr="008172F4">
        <w:rPr>
          <w:rFonts w:ascii="Times New Roman" w:hAnsi="Times New Roman" w:cs="Times New Roman"/>
          <w:sz w:val="28"/>
          <w:szCs w:val="28"/>
          <w:lang w:val="uk-UA"/>
        </w:rPr>
        <w:t xml:space="preserve">, підданська, </w:t>
      </w:r>
      <w:proofErr w:type="spellStart"/>
      <w:r w:rsidRPr="008172F4">
        <w:rPr>
          <w:rFonts w:ascii="Times New Roman" w:hAnsi="Times New Roman" w:cs="Times New Roman"/>
          <w:sz w:val="28"/>
          <w:szCs w:val="28"/>
          <w:lang w:val="uk-UA"/>
        </w:rPr>
        <w:t>парохіальна</w:t>
      </w:r>
      <w:proofErr w:type="spellEnd"/>
      <w:r w:rsidRPr="008172F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B4E05" w:rsidRPr="008172F4" w:rsidRDefault="00F02130" w:rsidP="008172F4">
      <w:pPr>
        <w:pStyle w:val="a0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172F4">
        <w:rPr>
          <w:rFonts w:ascii="Times New Roman" w:hAnsi="Times New Roman" w:cs="Times New Roman"/>
          <w:sz w:val="28"/>
          <w:szCs w:val="28"/>
          <w:lang w:val="uk-UA"/>
        </w:rPr>
        <w:t>Політична культура демократичних і авторитарних режимів.</w:t>
      </w:r>
    </w:p>
    <w:p w:rsidR="00BB4E05" w:rsidRPr="008172F4" w:rsidRDefault="00F02130" w:rsidP="008172F4">
      <w:pPr>
        <w:pStyle w:val="a0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172F4">
        <w:rPr>
          <w:rFonts w:ascii="Times New Roman" w:hAnsi="Times New Roman" w:cs="Times New Roman"/>
          <w:sz w:val="28"/>
          <w:szCs w:val="28"/>
          <w:lang w:val="uk-UA"/>
        </w:rPr>
        <w:t>Сучасні підходи до класифікації.</w:t>
      </w:r>
    </w:p>
    <w:p w:rsidR="00BB4E05" w:rsidRPr="008172F4" w:rsidRDefault="00F02130" w:rsidP="008172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172F4">
        <w:rPr>
          <w:rFonts w:ascii="Times New Roman" w:hAnsi="Times New Roman" w:cs="Times New Roman"/>
          <w:b/>
          <w:sz w:val="28"/>
          <w:szCs w:val="28"/>
          <w:lang w:val="uk-UA"/>
        </w:rPr>
        <w:t>Практичне завдання / кейс:</w:t>
      </w:r>
      <w:r w:rsidRPr="008172F4">
        <w:rPr>
          <w:rFonts w:ascii="Times New Roman" w:hAnsi="Times New Roman" w:cs="Times New Roman"/>
          <w:sz w:val="28"/>
          <w:szCs w:val="28"/>
          <w:lang w:val="uk-UA"/>
        </w:rPr>
        <w:t xml:space="preserve"> Створити таблицю типів політичних культур за різними критеріями.</w:t>
      </w:r>
    </w:p>
    <w:p w:rsidR="008172F4" w:rsidRDefault="008172F4" w:rsidP="008172F4">
      <w:pPr>
        <w:pStyle w:val="21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</w:p>
    <w:p w:rsidR="00BB4E05" w:rsidRPr="008172F4" w:rsidRDefault="00F02130" w:rsidP="008172F4">
      <w:pPr>
        <w:pStyle w:val="21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8172F4">
        <w:rPr>
          <w:rFonts w:ascii="Times New Roman" w:hAnsi="Times New Roman" w:cs="Times New Roman"/>
          <w:color w:val="auto"/>
          <w:sz w:val="28"/>
          <w:szCs w:val="28"/>
          <w:lang w:val="uk-UA"/>
        </w:rPr>
        <w:t>С</w:t>
      </w:r>
      <w:r w:rsidRPr="008172F4">
        <w:rPr>
          <w:rFonts w:ascii="Times New Roman" w:hAnsi="Times New Roman" w:cs="Times New Roman"/>
          <w:color w:val="auto"/>
          <w:sz w:val="28"/>
          <w:szCs w:val="28"/>
          <w:lang w:val="uk-UA"/>
        </w:rPr>
        <w:t>емінар 3. Політична соціалізація як чинник формування політичної культури</w:t>
      </w:r>
    </w:p>
    <w:p w:rsidR="00BB4E05" w:rsidRPr="008172F4" w:rsidRDefault="00F02130" w:rsidP="008172F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172F4">
        <w:rPr>
          <w:rFonts w:ascii="Times New Roman" w:hAnsi="Times New Roman" w:cs="Times New Roman"/>
          <w:b/>
          <w:sz w:val="28"/>
          <w:szCs w:val="28"/>
          <w:lang w:val="uk-UA"/>
        </w:rPr>
        <w:t>Питання для обговорення:</w:t>
      </w:r>
    </w:p>
    <w:p w:rsidR="00BB4E05" w:rsidRPr="008172F4" w:rsidRDefault="00F02130" w:rsidP="008172F4">
      <w:pPr>
        <w:pStyle w:val="a0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172F4">
        <w:rPr>
          <w:rFonts w:ascii="Times New Roman" w:hAnsi="Times New Roman" w:cs="Times New Roman"/>
          <w:sz w:val="28"/>
          <w:szCs w:val="28"/>
          <w:lang w:val="uk-UA"/>
        </w:rPr>
        <w:t>Етапи та механізми політичної соціалізації.</w:t>
      </w:r>
    </w:p>
    <w:p w:rsidR="00BB4E05" w:rsidRPr="008172F4" w:rsidRDefault="00F02130" w:rsidP="008172F4">
      <w:pPr>
        <w:pStyle w:val="a0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172F4">
        <w:rPr>
          <w:rFonts w:ascii="Times New Roman" w:hAnsi="Times New Roman" w:cs="Times New Roman"/>
          <w:sz w:val="28"/>
          <w:szCs w:val="28"/>
          <w:lang w:val="uk-UA"/>
        </w:rPr>
        <w:t>Роль сім’ї, освіти, ЗМІ, церкви у формуванні політичних орієнтацій.</w:t>
      </w:r>
    </w:p>
    <w:p w:rsidR="00BB4E05" w:rsidRPr="008172F4" w:rsidRDefault="00F02130" w:rsidP="008172F4">
      <w:pPr>
        <w:pStyle w:val="a0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172F4">
        <w:rPr>
          <w:rFonts w:ascii="Times New Roman" w:hAnsi="Times New Roman" w:cs="Times New Roman"/>
          <w:sz w:val="28"/>
          <w:szCs w:val="28"/>
          <w:lang w:val="uk-UA"/>
        </w:rPr>
        <w:t>Політична соціалізація молоді в Україні.</w:t>
      </w:r>
    </w:p>
    <w:p w:rsidR="00BB4E05" w:rsidRPr="008172F4" w:rsidRDefault="00F02130" w:rsidP="008172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172F4">
        <w:rPr>
          <w:rFonts w:ascii="Times New Roman" w:hAnsi="Times New Roman" w:cs="Times New Roman"/>
          <w:b/>
          <w:sz w:val="28"/>
          <w:szCs w:val="28"/>
          <w:lang w:val="uk-UA"/>
        </w:rPr>
        <w:t>Прак</w:t>
      </w:r>
      <w:r w:rsidRPr="008172F4">
        <w:rPr>
          <w:rFonts w:ascii="Times New Roman" w:hAnsi="Times New Roman" w:cs="Times New Roman"/>
          <w:b/>
          <w:sz w:val="28"/>
          <w:szCs w:val="28"/>
          <w:lang w:val="uk-UA"/>
        </w:rPr>
        <w:t>тичне завдання / кейс:</w:t>
      </w:r>
      <w:r w:rsidRPr="008172F4">
        <w:rPr>
          <w:rFonts w:ascii="Times New Roman" w:hAnsi="Times New Roman" w:cs="Times New Roman"/>
          <w:sz w:val="28"/>
          <w:szCs w:val="28"/>
          <w:lang w:val="uk-UA"/>
        </w:rPr>
        <w:t xml:space="preserve"> Розробити схему інститутів політичної соціалізації в сучасній Україні.</w:t>
      </w:r>
    </w:p>
    <w:p w:rsidR="008172F4" w:rsidRDefault="008172F4" w:rsidP="008172F4">
      <w:pPr>
        <w:pStyle w:val="21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</w:p>
    <w:p w:rsidR="00BB4E05" w:rsidRPr="008172F4" w:rsidRDefault="00F02130" w:rsidP="008172F4">
      <w:pPr>
        <w:pStyle w:val="21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8172F4">
        <w:rPr>
          <w:rFonts w:ascii="Times New Roman" w:hAnsi="Times New Roman" w:cs="Times New Roman"/>
          <w:color w:val="auto"/>
          <w:sz w:val="28"/>
          <w:szCs w:val="28"/>
          <w:lang w:val="uk-UA"/>
        </w:rPr>
        <w:t>Семінар 4. Політична культура і демократія</w:t>
      </w:r>
    </w:p>
    <w:p w:rsidR="00BB4E05" w:rsidRPr="008172F4" w:rsidRDefault="00F02130" w:rsidP="008172F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172F4">
        <w:rPr>
          <w:rFonts w:ascii="Times New Roman" w:hAnsi="Times New Roman" w:cs="Times New Roman"/>
          <w:b/>
          <w:sz w:val="28"/>
          <w:szCs w:val="28"/>
          <w:lang w:val="uk-UA"/>
        </w:rPr>
        <w:t>Питання для обговорення:</w:t>
      </w:r>
    </w:p>
    <w:p w:rsidR="00BB4E05" w:rsidRPr="008172F4" w:rsidRDefault="00F02130" w:rsidP="008172F4">
      <w:pPr>
        <w:pStyle w:val="a0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172F4">
        <w:rPr>
          <w:rFonts w:ascii="Times New Roman" w:hAnsi="Times New Roman" w:cs="Times New Roman"/>
          <w:sz w:val="28"/>
          <w:szCs w:val="28"/>
          <w:lang w:val="uk-UA"/>
        </w:rPr>
        <w:t>Роль політичної культури у становленні демократії.</w:t>
      </w:r>
    </w:p>
    <w:p w:rsidR="00BB4E05" w:rsidRPr="008172F4" w:rsidRDefault="00F02130" w:rsidP="008172F4">
      <w:pPr>
        <w:pStyle w:val="a0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172F4">
        <w:rPr>
          <w:rFonts w:ascii="Times New Roman" w:hAnsi="Times New Roman" w:cs="Times New Roman"/>
          <w:sz w:val="28"/>
          <w:szCs w:val="28"/>
          <w:lang w:val="uk-UA"/>
        </w:rPr>
        <w:t>Політична участь і громадянська активність.</w:t>
      </w:r>
    </w:p>
    <w:p w:rsidR="00BB4E05" w:rsidRPr="008172F4" w:rsidRDefault="00F02130" w:rsidP="008172F4">
      <w:pPr>
        <w:pStyle w:val="a0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172F4">
        <w:rPr>
          <w:rFonts w:ascii="Times New Roman" w:hAnsi="Times New Roman" w:cs="Times New Roman"/>
          <w:sz w:val="28"/>
          <w:szCs w:val="28"/>
          <w:lang w:val="uk-UA"/>
        </w:rPr>
        <w:t>Цінності демократичної політичної культури.</w:t>
      </w:r>
    </w:p>
    <w:p w:rsidR="00BB4E05" w:rsidRPr="008172F4" w:rsidRDefault="00F02130" w:rsidP="008172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172F4">
        <w:rPr>
          <w:rFonts w:ascii="Times New Roman" w:hAnsi="Times New Roman" w:cs="Times New Roman"/>
          <w:b/>
          <w:sz w:val="28"/>
          <w:szCs w:val="28"/>
          <w:lang w:val="uk-UA"/>
        </w:rPr>
        <w:t>Практичне завдання / кейс:</w:t>
      </w:r>
      <w:r w:rsidRPr="008172F4">
        <w:rPr>
          <w:rFonts w:ascii="Times New Roman" w:hAnsi="Times New Roman" w:cs="Times New Roman"/>
          <w:sz w:val="28"/>
          <w:szCs w:val="28"/>
          <w:lang w:val="uk-UA"/>
        </w:rPr>
        <w:t xml:space="preserve"> Аналіз результатів міжнародного дослідження «</w:t>
      </w:r>
      <w:proofErr w:type="spellStart"/>
      <w:r w:rsidRPr="008172F4">
        <w:rPr>
          <w:rFonts w:ascii="Times New Roman" w:hAnsi="Times New Roman" w:cs="Times New Roman"/>
          <w:sz w:val="28"/>
          <w:szCs w:val="28"/>
          <w:lang w:val="uk-UA"/>
        </w:rPr>
        <w:t>World</w:t>
      </w:r>
      <w:proofErr w:type="spellEnd"/>
      <w:r w:rsidRPr="008172F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172F4">
        <w:rPr>
          <w:rFonts w:ascii="Times New Roman" w:hAnsi="Times New Roman" w:cs="Times New Roman"/>
          <w:sz w:val="28"/>
          <w:szCs w:val="28"/>
          <w:lang w:val="uk-UA"/>
        </w:rPr>
        <w:t>Values</w:t>
      </w:r>
      <w:proofErr w:type="spellEnd"/>
      <w:r w:rsidRPr="008172F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172F4">
        <w:rPr>
          <w:rFonts w:ascii="Times New Roman" w:hAnsi="Times New Roman" w:cs="Times New Roman"/>
          <w:sz w:val="28"/>
          <w:szCs w:val="28"/>
          <w:lang w:val="uk-UA"/>
        </w:rPr>
        <w:t>Survey</w:t>
      </w:r>
      <w:proofErr w:type="spellEnd"/>
      <w:r w:rsidRPr="008172F4">
        <w:rPr>
          <w:rFonts w:ascii="Times New Roman" w:hAnsi="Times New Roman" w:cs="Times New Roman"/>
          <w:sz w:val="28"/>
          <w:szCs w:val="28"/>
          <w:lang w:val="uk-UA"/>
        </w:rPr>
        <w:t>» щодо України.</w:t>
      </w:r>
    </w:p>
    <w:p w:rsidR="00BB4E05" w:rsidRPr="008172F4" w:rsidRDefault="00F02130" w:rsidP="008172F4">
      <w:pPr>
        <w:pStyle w:val="21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8172F4">
        <w:rPr>
          <w:rFonts w:ascii="Times New Roman" w:hAnsi="Times New Roman" w:cs="Times New Roman"/>
          <w:color w:val="auto"/>
          <w:sz w:val="28"/>
          <w:szCs w:val="28"/>
          <w:lang w:val="uk-UA"/>
        </w:rPr>
        <w:lastRenderedPageBreak/>
        <w:t>Семінар 5. Політична культура авторитарних і тоталітарних режимів</w:t>
      </w:r>
    </w:p>
    <w:p w:rsidR="00BB4E05" w:rsidRPr="008172F4" w:rsidRDefault="00F02130" w:rsidP="008172F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172F4">
        <w:rPr>
          <w:rFonts w:ascii="Times New Roman" w:hAnsi="Times New Roman" w:cs="Times New Roman"/>
          <w:b/>
          <w:sz w:val="28"/>
          <w:szCs w:val="28"/>
          <w:lang w:val="uk-UA"/>
        </w:rPr>
        <w:t>Питання для обговорення:</w:t>
      </w:r>
    </w:p>
    <w:p w:rsidR="00BB4E05" w:rsidRPr="008172F4" w:rsidRDefault="00F02130" w:rsidP="008172F4">
      <w:pPr>
        <w:pStyle w:val="a0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172F4">
        <w:rPr>
          <w:rFonts w:ascii="Times New Roman" w:hAnsi="Times New Roman" w:cs="Times New Roman"/>
          <w:sz w:val="28"/>
          <w:szCs w:val="28"/>
          <w:lang w:val="uk-UA"/>
        </w:rPr>
        <w:t>Ідеологічні о</w:t>
      </w:r>
      <w:r w:rsidRPr="008172F4">
        <w:rPr>
          <w:rFonts w:ascii="Times New Roman" w:hAnsi="Times New Roman" w:cs="Times New Roman"/>
          <w:sz w:val="28"/>
          <w:szCs w:val="28"/>
          <w:lang w:val="uk-UA"/>
        </w:rPr>
        <w:t>снови тоталітарної культури.</w:t>
      </w:r>
    </w:p>
    <w:p w:rsidR="00BB4E05" w:rsidRPr="008172F4" w:rsidRDefault="00F02130" w:rsidP="008172F4">
      <w:pPr>
        <w:pStyle w:val="a0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172F4">
        <w:rPr>
          <w:rFonts w:ascii="Times New Roman" w:hAnsi="Times New Roman" w:cs="Times New Roman"/>
          <w:sz w:val="28"/>
          <w:szCs w:val="28"/>
          <w:lang w:val="uk-UA"/>
        </w:rPr>
        <w:t>Культ лідера і масова мобілізація.</w:t>
      </w:r>
    </w:p>
    <w:p w:rsidR="00BB4E05" w:rsidRPr="008172F4" w:rsidRDefault="00F02130" w:rsidP="008172F4">
      <w:pPr>
        <w:pStyle w:val="a0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172F4">
        <w:rPr>
          <w:rFonts w:ascii="Times New Roman" w:hAnsi="Times New Roman" w:cs="Times New Roman"/>
          <w:sz w:val="28"/>
          <w:szCs w:val="28"/>
          <w:lang w:val="uk-UA"/>
        </w:rPr>
        <w:t>Механізми політичного контролю над суспільством.</w:t>
      </w:r>
    </w:p>
    <w:p w:rsidR="00BB4E05" w:rsidRPr="008172F4" w:rsidRDefault="00F02130" w:rsidP="008172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172F4">
        <w:rPr>
          <w:rFonts w:ascii="Times New Roman" w:hAnsi="Times New Roman" w:cs="Times New Roman"/>
          <w:b/>
          <w:sz w:val="28"/>
          <w:szCs w:val="28"/>
          <w:lang w:val="uk-UA"/>
        </w:rPr>
        <w:t>Практичне завдання / кейс:</w:t>
      </w:r>
      <w:r w:rsidRPr="008172F4">
        <w:rPr>
          <w:rFonts w:ascii="Times New Roman" w:hAnsi="Times New Roman" w:cs="Times New Roman"/>
          <w:sz w:val="28"/>
          <w:szCs w:val="28"/>
          <w:lang w:val="uk-UA"/>
        </w:rPr>
        <w:t xml:space="preserve"> Порівняти елементи політичної культури сталінізму, нацизму та сучасного авторитаризму.</w:t>
      </w:r>
    </w:p>
    <w:p w:rsidR="008172F4" w:rsidRDefault="008172F4" w:rsidP="008172F4">
      <w:pPr>
        <w:pStyle w:val="21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</w:p>
    <w:p w:rsidR="00BB4E05" w:rsidRPr="008172F4" w:rsidRDefault="00F02130" w:rsidP="008172F4">
      <w:pPr>
        <w:pStyle w:val="21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8172F4">
        <w:rPr>
          <w:rFonts w:ascii="Times New Roman" w:hAnsi="Times New Roman" w:cs="Times New Roman"/>
          <w:color w:val="auto"/>
          <w:sz w:val="28"/>
          <w:szCs w:val="28"/>
          <w:lang w:val="uk-UA"/>
        </w:rPr>
        <w:t>Семінар 6. Політична культура</w:t>
      </w:r>
      <w:r w:rsidRPr="008172F4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українського суспільства: історичні витоки</w:t>
      </w:r>
    </w:p>
    <w:p w:rsidR="00BB4E05" w:rsidRPr="008172F4" w:rsidRDefault="00F02130" w:rsidP="008172F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172F4">
        <w:rPr>
          <w:rFonts w:ascii="Times New Roman" w:hAnsi="Times New Roman" w:cs="Times New Roman"/>
          <w:b/>
          <w:sz w:val="28"/>
          <w:szCs w:val="28"/>
          <w:lang w:val="uk-UA"/>
        </w:rPr>
        <w:t>Питання для обговорення:</w:t>
      </w:r>
    </w:p>
    <w:p w:rsidR="00BB4E05" w:rsidRPr="008172F4" w:rsidRDefault="00F02130" w:rsidP="008172F4">
      <w:pPr>
        <w:pStyle w:val="a0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172F4">
        <w:rPr>
          <w:rFonts w:ascii="Times New Roman" w:hAnsi="Times New Roman" w:cs="Times New Roman"/>
          <w:sz w:val="28"/>
          <w:szCs w:val="28"/>
          <w:lang w:val="uk-UA"/>
        </w:rPr>
        <w:t>Традиції державності в українській політичній культурі.</w:t>
      </w:r>
    </w:p>
    <w:p w:rsidR="00BB4E05" w:rsidRPr="008172F4" w:rsidRDefault="00F02130" w:rsidP="008172F4">
      <w:pPr>
        <w:pStyle w:val="a0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172F4">
        <w:rPr>
          <w:rFonts w:ascii="Times New Roman" w:hAnsi="Times New Roman" w:cs="Times New Roman"/>
          <w:sz w:val="28"/>
          <w:szCs w:val="28"/>
          <w:lang w:val="uk-UA"/>
        </w:rPr>
        <w:t>Політична культура козацької доби.</w:t>
      </w:r>
    </w:p>
    <w:p w:rsidR="00BB4E05" w:rsidRPr="008172F4" w:rsidRDefault="00F02130" w:rsidP="008172F4">
      <w:pPr>
        <w:pStyle w:val="a0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172F4">
        <w:rPr>
          <w:rFonts w:ascii="Times New Roman" w:hAnsi="Times New Roman" w:cs="Times New Roman"/>
          <w:sz w:val="28"/>
          <w:szCs w:val="28"/>
          <w:lang w:val="uk-UA"/>
        </w:rPr>
        <w:t>Вплив радянського періоду на політичну свідомість українців.</w:t>
      </w:r>
    </w:p>
    <w:p w:rsidR="00BB4E05" w:rsidRPr="008172F4" w:rsidRDefault="00F02130" w:rsidP="008172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172F4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Практичне завдання / кейс: </w:t>
      </w:r>
      <w:r w:rsidRPr="008172F4">
        <w:rPr>
          <w:rFonts w:ascii="Times New Roman" w:hAnsi="Times New Roman" w:cs="Times New Roman"/>
          <w:sz w:val="28"/>
          <w:szCs w:val="28"/>
          <w:lang w:val="uk-UA"/>
        </w:rPr>
        <w:t>Побудува</w:t>
      </w:r>
      <w:r w:rsidRPr="008172F4">
        <w:rPr>
          <w:rFonts w:ascii="Times New Roman" w:hAnsi="Times New Roman" w:cs="Times New Roman"/>
          <w:sz w:val="28"/>
          <w:szCs w:val="28"/>
          <w:lang w:val="uk-UA"/>
        </w:rPr>
        <w:t>ти історичну хронологію формування політичної культури України.</w:t>
      </w:r>
    </w:p>
    <w:p w:rsidR="008172F4" w:rsidRDefault="008172F4" w:rsidP="008172F4">
      <w:pPr>
        <w:pStyle w:val="21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</w:p>
    <w:p w:rsidR="00BB4E05" w:rsidRPr="008172F4" w:rsidRDefault="00F02130" w:rsidP="008172F4">
      <w:pPr>
        <w:pStyle w:val="21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8172F4">
        <w:rPr>
          <w:rFonts w:ascii="Times New Roman" w:hAnsi="Times New Roman" w:cs="Times New Roman"/>
          <w:color w:val="auto"/>
          <w:sz w:val="28"/>
          <w:szCs w:val="28"/>
          <w:lang w:val="uk-UA"/>
        </w:rPr>
        <w:t>Семінар 7. Політична культура незалежної України</w:t>
      </w:r>
    </w:p>
    <w:p w:rsidR="00BB4E05" w:rsidRPr="008172F4" w:rsidRDefault="00F02130" w:rsidP="008172F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172F4">
        <w:rPr>
          <w:rFonts w:ascii="Times New Roman" w:hAnsi="Times New Roman" w:cs="Times New Roman"/>
          <w:b/>
          <w:sz w:val="28"/>
          <w:szCs w:val="28"/>
          <w:lang w:val="uk-UA"/>
        </w:rPr>
        <w:t>Питання для обговорення:</w:t>
      </w:r>
    </w:p>
    <w:p w:rsidR="00BB4E05" w:rsidRPr="008172F4" w:rsidRDefault="00F02130" w:rsidP="008172F4">
      <w:pPr>
        <w:pStyle w:val="a0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172F4">
        <w:rPr>
          <w:rFonts w:ascii="Times New Roman" w:hAnsi="Times New Roman" w:cs="Times New Roman"/>
          <w:sz w:val="28"/>
          <w:szCs w:val="28"/>
          <w:lang w:val="uk-UA"/>
        </w:rPr>
        <w:t>Етапи розвитку політичної культури після 1991 року.</w:t>
      </w:r>
    </w:p>
    <w:p w:rsidR="00BB4E05" w:rsidRPr="008172F4" w:rsidRDefault="00F02130" w:rsidP="008172F4">
      <w:pPr>
        <w:pStyle w:val="a0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172F4">
        <w:rPr>
          <w:rFonts w:ascii="Times New Roman" w:hAnsi="Times New Roman" w:cs="Times New Roman"/>
          <w:sz w:val="28"/>
          <w:szCs w:val="28"/>
          <w:lang w:val="uk-UA"/>
        </w:rPr>
        <w:t>Виборча поведінка громадян України.</w:t>
      </w:r>
    </w:p>
    <w:p w:rsidR="00BB4E05" w:rsidRPr="008172F4" w:rsidRDefault="00F02130" w:rsidP="008172F4">
      <w:pPr>
        <w:pStyle w:val="a0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172F4">
        <w:rPr>
          <w:rFonts w:ascii="Times New Roman" w:hAnsi="Times New Roman" w:cs="Times New Roman"/>
          <w:sz w:val="28"/>
          <w:szCs w:val="28"/>
          <w:lang w:val="uk-UA"/>
        </w:rPr>
        <w:t>Проблеми політичного патерналі</w:t>
      </w:r>
      <w:r w:rsidRPr="008172F4">
        <w:rPr>
          <w:rFonts w:ascii="Times New Roman" w:hAnsi="Times New Roman" w:cs="Times New Roman"/>
          <w:sz w:val="28"/>
          <w:szCs w:val="28"/>
          <w:lang w:val="uk-UA"/>
        </w:rPr>
        <w:t>зму.</w:t>
      </w:r>
    </w:p>
    <w:p w:rsidR="00BB4E05" w:rsidRPr="008172F4" w:rsidRDefault="00F02130" w:rsidP="008172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172F4">
        <w:rPr>
          <w:rFonts w:ascii="Times New Roman" w:hAnsi="Times New Roman" w:cs="Times New Roman"/>
          <w:b/>
          <w:sz w:val="28"/>
          <w:szCs w:val="28"/>
          <w:lang w:val="uk-UA"/>
        </w:rPr>
        <w:t>Практичне завдання / кейс:</w:t>
      </w:r>
      <w:r w:rsidRPr="008172F4">
        <w:rPr>
          <w:rFonts w:ascii="Times New Roman" w:hAnsi="Times New Roman" w:cs="Times New Roman"/>
          <w:sz w:val="28"/>
          <w:szCs w:val="28"/>
          <w:lang w:val="uk-UA"/>
        </w:rPr>
        <w:t xml:space="preserve"> Аналіз політичних цінностей українців за результатами соціологічних досліджень (КМІС, </w:t>
      </w:r>
      <w:proofErr w:type="spellStart"/>
      <w:r w:rsidRPr="008172F4">
        <w:rPr>
          <w:rFonts w:ascii="Times New Roman" w:hAnsi="Times New Roman" w:cs="Times New Roman"/>
          <w:sz w:val="28"/>
          <w:szCs w:val="28"/>
          <w:lang w:val="uk-UA"/>
        </w:rPr>
        <w:t>Razumkov</w:t>
      </w:r>
      <w:proofErr w:type="spellEnd"/>
      <w:r w:rsidRPr="008172F4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8172F4" w:rsidRDefault="008172F4" w:rsidP="008172F4">
      <w:pPr>
        <w:pStyle w:val="21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</w:p>
    <w:p w:rsidR="00BB4E05" w:rsidRPr="008172F4" w:rsidRDefault="00F02130" w:rsidP="008172F4">
      <w:pPr>
        <w:pStyle w:val="21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8172F4">
        <w:rPr>
          <w:rFonts w:ascii="Times New Roman" w:hAnsi="Times New Roman" w:cs="Times New Roman"/>
          <w:color w:val="auto"/>
          <w:sz w:val="28"/>
          <w:szCs w:val="28"/>
          <w:lang w:val="uk-UA"/>
        </w:rPr>
        <w:t>Семінар 8. Політична культура еліти та мас</w:t>
      </w:r>
    </w:p>
    <w:p w:rsidR="00BB4E05" w:rsidRPr="008172F4" w:rsidRDefault="00F02130" w:rsidP="008172F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172F4">
        <w:rPr>
          <w:rFonts w:ascii="Times New Roman" w:hAnsi="Times New Roman" w:cs="Times New Roman"/>
          <w:b/>
          <w:sz w:val="28"/>
          <w:szCs w:val="28"/>
          <w:lang w:val="uk-UA"/>
        </w:rPr>
        <w:t>Питання для обговорення:</w:t>
      </w:r>
    </w:p>
    <w:p w:rsidR="00BB4E05" w:rsidRPr="008172F4" w:rsidRDefault="00F02130" w:rsidP="008172F4">
      <w:pPr>
        <w:pStyle w:val="a0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172F4">
        <w:rPr>
          <w:rFonts w:ascii="Times New Roman" w:hAnsi="Times New Roman" w:cs="Times New Roman"/>
          <w:sz w:val="28"/>
          <w:szCs w:val="28"/>
          <w:lang w:val="uk-UA"/>
        </w:rPr>
        <w:t>Взаємодія політичної еліти та громадян у формуванні культур</w:t>
      </w:r>
      <w:r w:rsidRPr="008172F4">
        <w:rPr>
          <w:rFonts w:ascii="Times New Roman" w:hAnsi="Times New Roman" w:cs="Times New Roman"/>
          <w:sz w:val="28"/>
          <w:szCs w:val="28"/>
          <w:lang w:val="uk-UA"/>
        </w:rPr>
        <w:t>и управління.</w:t>
      </w:r>
    </w:p>
    <w:p w:rsidR="00BB4E05" w:rsidRPr="008172F4" w:rsidRDefault="00F02130" w:rsidP="008172F4">
      <w:pPr>
        <w:pStyle w:val="a0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172F4">
        <w:rPr>
          <w:rFonts w:ascii="Times New Roman" w:hAnsi="Times New Roman" w:cs="Times New Roman"/>
          <w:sz w:val="28"/>
          <w:szCs w:val="28"/>
          <w:lang w:val="uk-UA"/>
        </w:rPr>
        <w:t>Елітарна політична культура та її вплив на державотворення.</w:t>
      </w:r>
    </w:p>
    <w:p w:rsidR="00BB4E05" w:rsidRPr="008172F4" w:rsidRDefault="00F02130" w:rsidP="008172F4">
      <w:pPr>
        <w:pStyle w:val="a0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172F4">
        <w:rPr>
          <w:rFonts w:ascii="Times New Roman" w:hAnsi="Times New Roman" w:cs="Times New Roman"/>
          <w:sz w:val="28"/>
          <w:szCs w:val="28"/>
          <w:lang w:val="uk-UA"/>
        </w:rPr>
        <w:t>Відповідальність політичних лідерів перед суспільством.</w:t>
      </w:r>
    </w:p>
    <w:p w:rsidR="00BB4E05" w:rsidRPr="008172F4" w:rsidRDefault="00F02130" w:rsidP="008172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172F4">
        <w:rPr>
          <w:rFonts w:ascii="Times New Roman" w:hAnsi="Times New Roman" w:cs="Times New Roman"/>
          <w:b/>
          <w:sz w:val="28"/>
          <w:szCs w:val="28"/>
          <w:lang w:val="uk-UA"/>
        </w:rPr>
        <w:t>Практичне завдання / кейс:</w:t>
      </w:r>
      <w:r w:rsidRPr="008172F4">
        <w:rPr>
          <w:rFonts w:ascii="Times New Roman" w:hAnsi="Times New Roman" w:cs="Times New Roman"/>
          <w:sz w:val="28"/>
          <w:szCs w:val="28"/>
          <w:lang w:val="uk-UA"/>
        </w:rPr>
        <w:t xml:space="preserve"> Порівняльний аналіз політичної культури еліт країн Центрально-Східної Європи.</w:t>
      </w:r>
    </w:p>
    <w:p w:rsidR="008172F4" w:rsidRDefault="008172F4" w:rsidP="008172F4">
      <w:pPr>
        <w:pStyle w:val="21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</w:p>
    <w:p w:rsidR="008172F4" w:rsidRDefault="008172F4">
      <w:pPr>
        <w:rPr>
          <w:lang w:val="uk-UA"/>
        </w:rPr>
      </w:pPr>
      <w:r>
        <w:rPr>
          <w:lang w:val="uk-UA"/>
        </w:rPr>
        <w:br w:type="page"/>
      </w:r>
    </w:p>
    <w:p w:rsidR="00BB4E05" w:rsidRPr="008172F4" w:rsidRDefault="00F02130" w:rsidP="008172F4">
      <w:pPr>
        <w:pStyle w:val="21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8172F4">
        <w:rPr>
          <w:rFonts w:ascii="Times New Roman" w:hAnsi="Times New Roman" w:cs="Times New Roman"/>
          <w:color w:val="auto"/>
          <w:sz w:val="28"/>
          <w:szCs w:val="28"/>
          <w:lang w:val="uk-UA"/>
        </w:rPr>
        <w:lastRenderedPageBreak/>
        <w:t xml:space="preserve">Семінар 9. Політична </w:t>
      </w:r>
      <w:r w:rsidRPr="008172F4">
        <w:rPr>
          <w:rFonts w:ascii="Times New Roman" w:hAnsi="Times New Roman" w:cs="Times New Roman"/>
          <w:color w:val="auto"/>
          <w:sz w:val="28"/>
          <w:szCs w:val="28"/>
          <w:lang w:val="uk-UA"/>
        </w:rPr>
        <w:t>культура громадянського суспільства</w:t>
      </w:r>
    </w:p>
    <w:p w:rsidR="00BB4E05" w:rsidRPr="008172F4" w:rsidRDefault="00F02130" w:rsidP="008172F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172F4">
        <w:rPr>
          <w:rFonts w:ascii="Times New Roman" w:hAnsi="Times New Roman" w:cs="Times New Roman"/>
          <w:b/>
          <w:sz w:val="28"/>
          <w:szCs w:val="28"/>
          <w:lang w:val="uk-UA"/>
        </w:rPr>
        <w:t>Питання для обговорення:</w:t>
      </w:r>
    </w:p>
    <w:p w:rsidR="00BB4E05" w:rsidRPr="008172F4" w:rsidRDefault="00F02130" w:rsidP="008172F4">
      <w:pPr>
        <w:pStyle w:val="a0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172F4">
        <w:rPr>
          <w:rFonts w:ascii="Times New Roman" w:hAnsi="Times New Roman" w:cs="Times New Roman"/>
          <w:sz w:val="28"/>
          <w:szCs w:val="28"/>
          <w:lang w:val="uk-UA"/>
        </w:rPr>
        <w:t>Громадянська культура як основа демократії.</w:t>
      </w:r>
    </w:p>
    <w:p w:rsidR="00BB4E05" w:rsidRPr="008172F4" w:rsidRDefault="00F02130" w:rsidP="008172F4">
      <w:pPr>
        <w:pStyle w:val="a0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172F4">
        <w:rPr>
          <w:rFonts w:ascii="Times New Roman" w:hAnsi="Times New Roman" w:cs="Times New Roman"/>
          <w:sz w:val="28"/>
          <w:szCs w:val="28"/>
          <w:lang w:val="uk-UA"/>
        </w:rPr>
        <w:t>Форми політичної участі поза державними інститутами.</w:t>
      </w:r>
    </w:p>
    <w:p w:rsidR="00BB4E05" w:rsidRPr="008172F4" w:rsidRDefault="00F02130" w:rsidP="008172F4">
      <w:pPr>
        <w:pStyle w:val="a0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172F4">
        <w:rPr>
          <w:rFonts w:ascii="Times New Roman" w:hAnsi="Times New Roman" w:cs="Times New Roman"/>
          <w:sz w:val="28"/>
          <w:szCs w:val="28"/>
          <w:lang w:val="uk-UA"/>
        </w:rPr>
        <w:t>Вплив волонтерського руху на політичну свідомість українців.</w:t>
      </w:r>
    </w:p>
    <w:p w:rsidR="00BB4E05" w:rsidRPr="008172F4" w:rsidRDefault="00F02130" w:rsidP="008172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172F4">
        <w:rPr>
          <w:rFonts w:ascii="Times New Roman" w:hAnsi="Times New Roman" w:cs="Times New Roman"/>
          <w:b/>
          <w:sz w:val="28"/>
          <w:szCs w:val="28"/>
          <w:lang w:val="uk-UA"/>
        </w:rPr>
        <w:t>Практичне завдання / кейс:</w:t>
      </w:r>
      <w:r w:rsidRPr="008172F4">
        <w:rPr>
          <w:rFonts w:ascii="Times New Roman" w:hAnsi="Times New Roman" w:cs="Times New Roman"/>
          <w:sz w:val="28"/>
          <w:szCs w:val="28"/>
          <w:lang w:val="uk-UA"/>
        </w:rPr>
        <w:t xml:space="preserve"> Розробити </w:t>
      </w:r>
      <w:r w:rsidRPr="008172F4">
        <w:rPr>
          <w:rFonts w:ascii="Times New Roman" w:hAnsi="Times New Roman" w:cs="Times New Roman"/>
          <w:sz w:val="28"/>
          <w:szCs w:val="28"/>
          <w:lang w:val="uk-UA"/>
        </w:rPr>
        <w:t>модель взаємодії громадянського суспільства і влади в Україні.</w:t>
      </w:r>
    </w:p>
    <w:p w:rsidR="008172F4" w:rsidRDefault="008172F4" w:rsidP="008172F4">
      <w:pPr>
        <w:pStyle w:val="21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</w:p>
    <w:p w:rsidR="00BB4E05" w:rsidRPr="008172F4" w:rsidRDefault="00F02130" w:rsidP="008172F4">
      <w:pPr>
        <w:pStyle w:val="21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8172F4">
        <w:rPr>
          <w:rFonts w:ascii="Times New Roman" w:hAnsi="Times New Roman" w:cs="Times New Roman"/>
          <w:color w:val="auto"/>
          <w:sz w:val="28"/>
          <w:szCs w:val="28"/>
          <w:lang w:val="uk-UA"/>
        </w:rPr>
        <w:t>Семінар 10. Політична культура і комунікація</w:t>
      </w:r>
    </w:p>
    <w:p w:rsidR="00BB4E05" w:rsidRPr="008172F4" w:rsidRDefault="00F02130" w:rsidP="008172F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172F4">
        <w:rPr>
          <w:rFonts w:ascii="Times New Roman" w:hAnsi="Times New Roman" w:cs="Times New Roman"/>
          <w:b/>
          <w:sz w:val="28"/>
          <w:szCs w:val="28"/>
          <w:lang w:val="uk-UA"/>
        </w:rPr>
        <w:t>Питання для обговорення:</w:t>
      </w:r>
    </w:p>
    <w:p w:rsidR="00BB4E05" w:rsidRPr="008172F4" w:rsidRDefault="00F02130" w:rsidP="008172F4">
      <w:pPr>
        <w:pStyle w:val="a0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172F4">
        <w:rPr>
          <w:rFonts w:ascii="Times New Roman" w:hAnsi="Times New Roman" w:cs="Times New Roman"/>
          <w:sz w:val="28"/>
          <w:szCs w:val="28"/>
          <w:lang w:val="uk-UA"/>
        </w:rPr>
        <w:t>Мова, символи та міфи у політичній культурі.</w:t>
      </w:r>
    </w:p>
    <w:p w:rsidR="00BB4E05" w:rsidRPr="008172F4" w:rsidRDefault="00F02130" w:rsidP="008172F4">
      <w:pPr>
        <w:pStyle w:val="a0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172F4">
        <w:rPr>
          <w:rFonts w:ascii="Times New Roman" w:hAnsi="Times New Roman" w:cs="Times New Roman"/>
          <w:sz w:val="28"/>
          <w:szCs w:val="28"/>
          <w:lang w:val="uk-UA"/>
        </w:rPr>
        <w:t>Роль політичних комунікацій і ЗМІ у формуванні політичних цінностей.</w:t>
      </w:r>
    </w:p>
    <w:p w:rsidR="00BB4E05" w:rsidRPr="008172F4" w:rsidRDefault="00F02130" w:rsidP="008172F4">
      <w:pPr>
        <w:pStyle w:val="a0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172F4">
        <w:rPr>
          <w:rFonts w:ascii="Times New Roman" w:hAnsi="Times New Roman" w:cs="Times New Roman"/>
          <w:sz w:val="28"/>
          <w:szCs w:val="28"/>
          <w:lang w:val="uk-UA"/>
        </w:rPr>
        <w:t>Політичний дискурс як відображення культури.</w:t>
      </w:r>
    </w:p>
    <w:p w:rsidR="00BB4E05" w:rsidRPr="008172F4" w:rsidRDefault="00F02130" w:rsidP="008172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172F4">
        <w:rPr>
          <w:rFonts w:ascii="Times New Roman" w:hAnsi="Times New Roman" w:cs="Times New Roman"/>
          <w:b/>
          <w:sz w:val="28"/>
          <w:szCs w:val="28"/>
          <w:lang w:val="uk-UA"/>
        </w:rPr>
        <w:t>Практичне завдання / кейс:</w:t>
      </w:r>
      <w:r w:rsidRPr="008172F4">
        <w:rPr>
          <w:rFonts w:ascii="Times New Roman" w:hAnsi="Times New Roman" w:cs="Times New Roman"/>
          <w:sz w:val="28"/>
          <w:szCs w:val="28"/>
          <w:lang w:val="uk-UA"/>
        </w:rPr>
        <w:t xml:space="preserve"> Аналіз політичних виступів або гасел українських партій з точки зору культури спілкування.</w:t>
      </w:r>
    </w:p>
    <w:p w:rsidR="008172F4" w:rsidRDefault="008172F4" w:rsidP="008172F4">
      <w:pPr>
        <w:pStyle w:val="21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</w:p>
    <w:p w:rsidR="00BB4E05" w:rsidRPr="008172F4" w:rsidRDefault="00F02130" w:rsidP="008172F4">
      <w:pPr>
        <w:pStyle w:val="21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8172F4">
        <w:rPr>
          <w:rFonts w:ascii="Times New Roman" w:hAnsi="Times New Roman" w:cs="Times New Roman"/>
          <w:color w:val="auto"/>
          <w:sz w:val="28"/>
          <w:szCs w:val="28"/>
          <w:lang w:val="uk-UA"/>
        </w:rPr>
        <w:t>Семінар 11. Масова культура і політична свідомість</w:t>
      </w:r>
    </w:p>
    <w:p w:rsidR="00BB4E05" w:rsidRPr="008172F4" w:rsidRDefault="00F02130" w:rsidP="008172F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172F4">
        <w:rPr>
          <w:rFonts w:ascii="Times New Roman" w:hAnsi="Times New Roman" w:cs="Times New Roman"/>
          <w:b/>
          <w:sz w:val="28"/>
          <w:szCs w:val="28"/>
          <w:lang w:val="uk-UA"/>
        </w:rPr>
        <w:t>Питання для обговорення:</w:t>
      </w:r>
    </w:p>
    <w:p w:rsidR="00BB4E05" w:rsidRPr="008172F4" w:rsidRDefault="00F02130" w:rsidP="008172F4">
      <w:pPr>
        <w:pStyle w:val="a0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172F4">
        <w:rPr>
          <w:rFonts w:ascii="Times New Roman" w:hAnsi="Times New Roman" w:cs="Times New Roman"/>
          <w:sz w:val="28"/>
          <w:szCs w:val="28"/>
          <w:lang w:val="uk-UA"/>
        </w:rPr>
        <w:t>Взаємозв’язок мас</w:t>
      </w:r>
      <w:r w:rsidRPr="008172F4">
        <w:rPr>
          <w:rFonts w:ascii="Times New Roman" w:hAnsi="Times New Roman" w:cs="Times New Roman"/>
          <w:sz w:val="28"/>
          <w:szCs w:val="28"/>
          <w:lang w:val="uk-UA"/>
        </w:rPr>
        <w:t>ової культури і політики.</w:t>
      </w:r>
    </w:p>
    <w:p w:rsidR="00BB4E05" w:rsidRPr="008172F4" w:rsidRDefault="00F02130" w:rsidP="008172F4">
      <w:pPr>
        <w:pStyle w:val="a0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172F4">
        <w:rPr>
          <w:rFonts w:ascii="Times New Roman" w:hAnsi="Times New Roman" w:cs="Times New Roman"/>
          <w:sz w:val="28"/>
          <w:szCs w:val="28"/>
          <w:lang w:val="uk-UA"/>
        </w:rPr>
        <w:t>Політична символіка в кіно, музиці, соціальних мережах.</w:t>
      </w:r>
    </w:p>
    <w:p w:rsidR="00BB4E05" w:rsidRPr="008172F4" w:rsidRDefault="00F02130" w:rsidP="008172F4">
      <w:pPr>
        <w:pStyle w:val="a0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172F4">
        <w:rPr>
          <w:rFonts w:ascii="Times New Roman" w:hAnsi="Times New Roman" w:cs="Times New Roman"/>
          <w:sz w:val="28"/>
          <w:szCs w:val="28"/>
          <w:lang w:val="uk-UA"/>
        </w:rPr>
        <w:t>Популізм як феномен масової культури.</w:t>
      </w:r>
    </w:p>
    <w:p w:rsidR="00BB4E05" w:rsidRPr="008172F4" w:rsidRDefault="00F02130" w:rsidP="008172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172F4">
        <w:rPr>
          <w:rFonts w:ascii="Times New Roman" w:hAnsi="Times New Roman" w:cs="Times New Roman"/>
          <w:b/>
          <w:sz w:val="28"/>
          <w:szCs w:val="28"/>
          <w:lang w:val="uk-UA"/>
        </w:rPr>
        <w:t>Практичне завдання / кейс:</w:t>
      </w:r>
      <w:r w:rsidRPr="008172F4">
        <w:rPr>
          <w:rFonts w:ascii="Times New Roman" w:hAnsi="Times New Roman" w:cs="Times New Roman"/>
          <w:sz w:val="28"/>
          <w:szCs w:val="28"/>
          <w:lang w:val="uk-UA"/>
        </w:rPr>
        <w:t xml:space="preserve"> Аналіз політичних </w:t>
      </w:r>
      <w:proofErr w:type="spellStart"/>
      <w:r w:rsidRPr="008172F4">
        <w:rPr>
          <w:rFonts w:ascii="Times New Roman" w:hAnsi="Times New Roman" w:cs="Times New Roman"/>
          <w:sz w:val="28"/>
          <w:szCs w:val="28"/>
          <w:lang w:val="uk-UA"/>
        </w:rPr>
        <w:t>меседжів</w:t>
      </w:r>
      <w:proofErr w:type="spellEnd"/>
      <w:r w:rsidRPr="008172F4">
        <w:rPr>
          <w:rFonts w:ascii="Times New Roman" w:hAnsi="Times New Roman" w:cs="Times New Roman"/>
          <w:sz w:val="28"/>
          <w:szCs w:val="28"/>
          <w:lang w:val="uk-UA"/>
        </w:rPr>
        <w:t xml:space="preserve"> у популярних </w:t>
      </w:r>
      <w:proofErr w:type="spellStart"/>
      <w:r w:rsidRPr="008172F4">
        <w:rPr>
          <w:rFonts w:ascii="Times New Roman" w:hAnsi="Times New Roman" w:cs="Times New Roman"/>
          <w:sz w:val="28"/>
          <w:szCs w:val="28"/>
          <w:lang w:val="uk-UA"/>
        </w:rPr>
        <w:t>медіапродуктах</w:t>
      </w:r>
      <w:proofErr w:type="spellEnd"/>
      <w:r w:rsidRPr="008172F4">
        <w:rPr>
          <w:rFonts w:ascii="Times New Roman" w:hAnsi="Times New Roman" w:cs="Times New Roman"/>
          <w:sz w:val="28"/>
          <w:szCs w:val="28"/>
          <w:lang w:val="uk-UA"/>
        </w:rPr>
        <w:t xml:space="preserve"> (фільми, серіали, реклами).</w:t>
      </w:r>
    </w:p>
    <w:p w:rsidR="008172F4" w:rsidRDefault="008172F4" w:rsidP="008172F4">
      <w:pPr>
        <w:pStyle w:val="21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</w:p>
    <w:p w:rsidR="00BB4E05" w:rsidRPr="008172F4" w:rsidRDefault="00F02130" w:rsidP="008172F4">
      <w:pPr>
        <w:pStyle w:val="21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8172F4">
        <w:rPr>
          <w:rFonts w:ascii="Times New Roman" w:hAnsi="Times New Roman" w:cs="Times New Roman"/>
          <w:color w:val="auto"/>
          <w:sz w:val="28"/>
          <w:szCs w:val="28"/>
          <w:lang w:val="uk-UA"/>
        </w:rPr>
        <w:t>Семінар 12. Політична куль</w:t>
      </w:r>
      <w:r w:rsidRPr="008172F4">
        <w:rPr>
          <w:rFonts w:ascii="Times New Roman" w:hAnsi="Times New Roman" w:cs="Times New Roman"/>
          <w:color w:val="auto"/>
          <w:sz w:val="28"/>
          <w:szCs w:val="28"/>
          <w:lang w:val="uk-UA"/>
        </w:rPr>
        <w:t>тура молоді</w:t>
      </w:r>
    </w:p>
    <w:p w:rsidR="00BB4E05" w:rsidRPr="008172F4" w:rsidRDefault="00F02130" w:rsidP="008172F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172F4">
        <w:rPr>
          <w:rFonts w:ascii="Times New Roman" w:hAnsi="Times New Roman" w:cs="Times New Roman"/>
          <w:b/>
          <w:sz w:val="28"/>
          <w:szCs w:val="28"/>
          <w:lang w:val="uk-UA"/>
        </w:rPr>
        <w:t>Питання для обговорення:</w:t>
      </w:r>
    </w:p>
    <w:p w:rsidR="00BB4E05" w:rsidRPr="008172F4" w:rsidRDefault="00F02130" w:rsidP="008172F4">
      <w:pPr>
        <w:pStyle w:val="a0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172F4">
        <w:rPr>
          <w:rFonts w:ascii="Times New Roman" w:hAnsi="Times New Roman" w:cs="Times New Roman"/>
          <w:sz w:val="28"/>
          <w:szCs w:val="28"/>
          <w:lang w:val="uk-UA"/>
        </w:rPr>
        <w:t>Особливості політичної свідомості молодого покоління.</w:t>
      </w:r>
    </w:p>
    <w:p w:rsidR="00BB4E05" w:rsidRPr="008172F4" w:rsidRDefault="00F02130" w:rsidP="008172F4">
      <w:pPr>
        <w:pStyle w:val="a0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172F4">
        <w:rPr>
          <w:rFonts w:ascii="Times New Roman" w:hAnsi="Times New Roman" w:cs="Times New Roman"/>
          <w:sz w:val="28"/>
          <w:szCs w:val="28"/>
          <w:lang w:val="uk-UA"/>
        </w:rPr>
        <w:t>Роль цифрового середовища у політичній соціалізації.</w:t>
      </w:r>
    </w:p>
    <w:p w:rsidR="00BB4E05" w:rsidRPr="008172F4" w:rsidRDefault="00F02130" w:rsidP="008172F4">
      <w:pPr>
        <w:pStyle w:val="a0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172F4">
        <w:rPr>
          <w:rFonts w:ascii="Times New Roman" w:hAnsi="Times New Roman" w:cs="Times New Roman"/>
          <w:sz w:val="28"/>
          <w:szCs w:val="28"/>
          <w:lang w:val="uk-UA"/>
        </w:rPr>
        <w:t>Молодіжні рухи як форма політичної участі.</w:t>
      </w:r>
    </w:p>
    <w:p w:rsidR="00BB4E05" w:rsidRPr="008172F4" w:rsidRDefault="00F02130" w:rsidP="008172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172F4">
        <w:rPr>
          <w:rFonts w:ascii="Times New Roman" w:hAnsi="Times New Roman" w:cs="Times New Roman"/>
          <w:b/>
          <w:sz w:val="28"/>
          <w:szCs w:val="28"/>
          <w:lang w:val="uk-UA"/>
        </w:rPr>
        <w:t>Практичне завдання / кейс:</w:t>
      </w:r>
      <w:r w:rsidRPr="008172F4">
        <w:rPr>
          <w:rFonts w:ascii="Times New Roman" w:hAnsi="Times New Roman" w:cs="Times New Roman"/>
          <w:sz w:val="28"/>
          <w:szCs w:val="28"/>
          <w:lang w:val="uk-UA"/>
        </w:rPr>
        <w:t xml:space="preserve"> Опитування студентів щодо політичних цінно</w:t>
      </w:r>
      <w:r w:rsidRPr="008172F4">
        <w:rPr>
          <w:rFonts w:ascii="Times New Roman" w:hAnsi="Times New Roman" w:cs="Times New Roman"/>
          <w:sz w:val="28"/>
          <w:szCs w:val="28"/>
          <w:lang w:val="uk-UA"/>
        </w:rPr>
        <w:t>стей та участі у виборах.</w:t>
      </w:r>
    </w:p>
    <w:p w:rsidR="008172F4" w:rsidRDefault="008172F4" w:rsidP="008172F4">
      <w:pPr>
        <w:pStyle w:val="21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</w:p>
    <w:p w:rsidR="00BB4E05" w:rsidRPr="008172F4" w:rsidRDefault="00F02130" w:rsidP="008172F4">
      <w:pPr>
        <w:pStyle w:val="21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8172F4">
        <w:rPr>
          <w:rFonts w:ascii="Times New Roman" w:hAnsi="Times New Roman" w:cs="Times New Roman"/>
          <w:color w:val="auto"/>
          <w:sz w:val="28"/>
          <w:szCs w:val="28"/>
          <w:lang w:val="uk-UA"/>
        </w:rPr>
        <w:t>Семінар 13. Політична культура в умовах війни</w:t>
      </w:r>
    </w:p>
    <w:p w:rsidR="00BB4E05" w:rsidRPr="008172F4" w:rsidRDefault="00F02130" w:rsidP="008172F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172F4">
        <w:rPr>
          <w:rFonts w:ascii="Times New Roman" w:hAnsi="Times New Roman" w:cs="Times New Roman"/>
          <w:b/>
          <w:sz w:val="28"/>
          <w:szCs w:val="28"/>
          <w:lang w:val="uk-UA"/>
        </w:rPr>
        <w:t>Питання для обговорення:</w:t>
      </w:r>
    </w:p>
    <w:p w:rsidR="00BB4E05" w:rsidRPr="008172F4" w:rsidRDefault="00F02130" w:rsidP="008172F4">
      <w:pPr>
        <w:pStyle w:val="a0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172F4">
        <w:rPr>
          <w:rFonts w:ascii="Times New Roman" w:hAnsi="Times New Roman" w:cs="Times New Roman"/>
          <w:sz w:val="28"/>
          <w:szCs w:val="28"/>
          <w:lang w:val="uk-UA"/>
        </w:rPr>
        <w:t>Зміна політичних орієнтацій у кризових ситуаціях.</w:t>
      </w:r>
    </w:p>
    <w:p w:rsidR="00BB4E05" w:rsidRPr="008172F4" w:rsidRDefault="00F02130" w:rsidP="008172F4">
      <w:pPr>
        <w:pStyle w:val="a0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172F4">
        <w:rPr>
          <w:rFonts w:ascii="Times New Roman" w:hAnsi="Times New Roman" w:cs="Times New Roman"/>
          <w:sz w:val="28"/>
          <w:szCs w:val="28"/>
          <w:lang w:val="uk-UA"/>
        </w:rPr>
        <w:t>Політична мобілізація суспільства під час війни.</w:t>
      </w:r>
    </w:p>
    <w:p w:rsidR="00BB4E05" w:rsidRPr="008172F4" w:rsidRDefault="00F02130" w:rsidP="008172F4">
      <w:pPr>
        <w:pStyle w:val="a0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172F4">
        <w:rPr>
          <w:rFonts w:ascii="Times New Roman" w:hAnsi="Times New Roman" w:cs="Times New Roman"/>
          <w:sz w:val="28"/>
          <w:szCs w:val="28"/>
          <w:lang w:val="uk-UA"/>
        </w:rPr>
        <w:t>Вплив війни Росії проти України на політичну культуру україн</w:t>
      </w:r>
      <w:r w:rsidRPr="008172F4">
        <w:rPr>
          <w:rFonts w:ascii="Times New Roman" w:hAnsi="Times New Roman" w:cs="Times New Roman"/>
          <w:sz w:val="28"/>
          <w:szCs w:val="28"/>
          <w:lang w:val="uk-UA"/>
        </w:rPr>
        <w:t>ців.</w:t>
      </w:r>
    </w:p>
    <w:p w:rsidR="00BB4E05" w:rsidRPr="008172F4" w:rsidRDefault="00F02130" w:rsidP="008172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172F4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Практичне завдання / кейс:</w:t>
      </w:r>
      <w:r w:rsidRPr="008172F4">
        <w:rPr>
          <w:rFonts w:ascii="Times New Roman" w:hAnsi="Times New Roman" w:cs="Times New Roman"/>
          <w:sz w:val="28"/>
          <w:szCs w:val="28"/>
          <w:lang w:val="uk-UA"/>
        </w:rPr>
        <w:t xml:space="preserve"> Порівняти політичну поведінку суспільства 2014 і 2022 років.</w:t>
      </w:r>
    </w:p>
    <w:p w:rsidR="008172F4" w:rsidRDefault="008172F4" w:rsidP="008172F4">
      <w:pPr>
        <w:pStyle w:val="21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</w:p>
    <w:p w:rsidR="00BB4E05" w:rsidRPr="008172F4" w:rsidRDefault="00F02130" w:rsidP="008172F4">
      <w:pPr>
        <w:pStyle w:val="21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8172F4">
        <w:rPr>
          <w:rFonts w:ascii="Times New Roman" w:hAnsi="Times New Roman" w:cs="Times New Roman"/>
          <w:color w:val="auto"/>
          <w:sz w:val="28"/>
          <w:szCs w:val="28"/>
          <w:lang w:val="uk-UA"/>
        </w:rPr>
        <w:t>Семінар 14. Європейська політична культура і Україна</w:t>
      </w:r>
    </w:p>
    <w:p w:rsidR="00BB4E05" w:rsidRPr="008172F4" w:rsidRDefault="00F02130" w:rsidP="008172F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172F4">
        <w:rPr>
          <w:rFonts w:ascii="Times New Roman" w:hAnsi="Times New Roman" w:cs="Times New Roman"/>
          <w:b/>
          <w:sz w:val="28"/>
          <w:szCs w:val="28"/>
          <w:lang w:val="uk-UA"/>
        </w:rPr>
        <w:t>Питання для обговорення:</w:t>
      </w:r>
    </w:p>
    <w:p w:rsidR="00BB4E05" w:rsidRPr="008172F4" w:rsidRDefault="00F02130" w:rsidP="008172F4">
      <w:pPr>
        <w:pStyle w:val="a0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172F4">
        <w:rPr>
          <w:rFonts w:ascii="Times New Roman" w:hAnsi="Times New Roman" w:cs="Times New Roman"/>
          <w:sz w:val="28"/>
          <w:szCs w:val="28"/>
          <w:lang w:val="uk-UA"/>
        </w:rPr>
        <w:t>Європейські цінності як основа демократичної культури.</w:t>
      </w:r>
    </w:p>
    <w:p w:rsidR="00BB4E05" w:rsidRPr="008172F4" w:rsidRDefault="00F02130" w:rsidP="008172F4">
      <w:pPr>
        <w:pStyle w:val="a0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172F4">
        <w:rPr>
          <w:rFonts w:ascii="Times New Roman" w:hAnsi="Times New Roman" w:cs="Times New Roman"/>
          <w:sz w:val="28"/>
          <w:szCs w:val="28"/>
          <w:lang w:val="uk-UA"/>
        </w:rPr>
        <w:t>Політична культура країн ЄС: с</w:t>
      </w:r>
      <w:r w:rsidRPr="008172F4">
        <w:rPr>
          <w:rFonts w:ascii="Times New Roman" w:hAnsi="Times New Roman" w:cs="Times New Roman"/>
          <w:sz w:val="28"/>
          <w:szCs w:val="28"/>
          <w:lang w:val="uk-UA"/>
        </w:rPr>
        <w:t>пільне і відмінне.</w:t>
      </w:r>
    </w:p>
    <w:p w:rsidR="00BB4E05" w:rsidRPr="008172F4" w:rsidRDefault="00F02130" w:rsidP="008172F4">
      <w:pPr>
        <w:pStyle w:val="a0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172F4">
        <w:rPr>
          <w:rFonts w:ascii="Times New Roman" w:hAnsi="Times New Roman" w:cs="Times New Roman"/>
          <w:sz w:val="28"/>
          <w:szCs w:val="28"/>
          <w:lang w:val="uk-UA"/>
        </w:rPr>
        <w:t>Європейська інтеграція як чинник культурної трансформації України.</w:t>
      </w:r>
    </w:p>
    <w:p w:rsidR="00BB4E05" w:rsidRPr="008172F4" w:rsidRDefault="00F02130" w:rsidP="008172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172F4">
        <w:rPr>
          <w:rFonts w:ascii="Times New Roman" w:hAnsi="Times New Roman" w:cs="Times New Roman"/>
          <w:b/>
          <w:sz w:val="28"/>
          <w:szCs w:val="28"/>
          <w:lang w:val="uk-UA"/>
        </w:rPr>
        <w:t>Практичне завдання / кейс:</w:t>
      </w:r>
      <w:r w:rsidRPr="008172F4">
        <w:rPr>
          <w:rFonts w:ascii="Times New Roman" w:hAnsi="Times New Roman" w:cs="Times New Roman"/>
          <w:sz w:val="28"/>
          <w:szCs w:val="28"/>
          <w:lang w:val="uk-UA"/>
        </w:rPr>
        <w:t xml:space="preserve"> Аналіз відповідності українських політичних практик європейським стандартам.</w:t>
      </w:r>
    </w:p>
    <w:p w:rsidR="008172F4" w:rsidRDefault="008172F4" w:rsidP="008172F4">
      <w:pPr>
        <w:pStyle w:val="21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</w:p>
    <w:p w:rsidR="00BB4E05" w:rsidRPr="008172F4" w:rsidRDefault="00F02130" w:rsidP="008172F4">
      <w:pPr>
        <w:pStyle w:val="21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8172F4">
        <w:rPr>
          <w:rFonts w:ascii="Times New Roman" w:hAnsi="Times New Roman" w:cs="Times New Roman"/>
          <w:color w:val="auto"/>
          <w:sz w:val="28"/>
          <w:szCs w:val="28"/>
          <w:lang w:val="uk-UA"/>
        </w:rPr>
        <w:t>Семінар 15. Політична культура у глобальному контексті</w:t>
      </w:r>
    </w:p>
    <w:p w:rsidR="00BB4E05" w:rsidRPr="008172F4" w:rsidRDefault="00F02130" w:rsidP="008172F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172F4">
        <w:rPr>
          <w:rFonts w:ascii="Times New Roman" w:hAnsi="Times New Roman" w:cs="Times New Roman"/>
          <w:b/>
          <w:sz w:val="28"/>
          <w:szCs w:val="28"/>
          <w:lang w:val="uk-UA"/>
        </w:rPr>
        <w:t>Питання для</w:t>
      </w:r>
      <w:r w:rsidRPr="008172F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обговорення:</w:t>
      </w:r>
    </w:p>
    <w:p w:rsidR="00BB4E05" w:rsidRPr="008172F4" w:rsidRDefault="00F02130" w:rsidP="008172F4">
      <w:pPr>
        <w:pStyle w:val="a0"/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172F4">
        <w:rPr>
          <w:rFonts w:ascii="Times New Roman" w:hAnsi="Times New Roman" w:cs="Times New Roman"/>
          <w:sz w:val="28"/>
          <w:szCs w:val="28"/>
          <w:lang w:val="uk-UA"/>
        </w:rPr>
        <w:t>Глобалізація і транснаціональні політичні цінності.</w:t>
      </w:r>
    </w:p>
    <w:p w:rsidR="00BB4E05" w:rsidRPr="008172F4" w:rsidRDefault="00F02130" w:rsidP="008172F4">
      <w:pPr>
        <w:pStyle w:val="a0"/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172F4">
        <w:rPr>
          <w:rFonts w:ascii="Times New Roman" w:hAnsi="Times New Roman" w:cs="Times New Roman"/>
          <w:sz w:val="28"/>
          <w:szCs w:val="28"/>
          <w:lang w:val="uk-UA"/>
        </w:rPr>
        <w:t>Порівняння політичних культур Західної, Східної та ісламської цивілізацій.</w:t>
      </w:r>
    </w:p>
    <w:p w:rsidR="00BB4E05" w:rsidRPr="008172F4" w:rsidRDefault="00F02130" w:rsidP="008172F4">
      <w:pPr>
        <w:pStyle w:val="a0"/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172F4">
        <w:rPr>
          <w:rFonts w:ascii="Times New Roman" w:hAnsi="Times New Roman" w:cs="Times New Roman"/>
          <w:sz w:val="28"/>
          <w:szCs w:val="28"/>
          <w:lang w:val="uk-UA"/>
        </w:rPr>
        <w:t>Політична культура міжнародних інституцій (ООН, ЄС, НАТО).</w:t>
      </w:r>
    </w:p>
    <w:p w:rsidR="00BB4E05" w:rsidRPr="008172F4" w:rsidRDefault="00F02130" w:rsidP="008172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172F4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Практичне завдання / кейс: </w:t>
      </w:r>
      <w:r w:rsidRPr="008172F4">
        <w:rPr>
          <w:rFonts w:ascii="Times New Roman" w:hAnsi="Times New Roman" w:cs="Times New Roman"/>
          <w:sz w:val="28"/>
          <w:szCs w:val="28"/>
          <w:lang w:val="uk-UA"/>
        </w:rPr>
        <w:t>Дослідити прояви політичних к</w:t>
      </w:r>
      <w:r w:rsidRPr="008172F4">
        <w:rPr>
          <w:rFonts w:ascii="Times New Roman" w:hAnsi="Times New Roman" w:cs="Times New Roman"/>
          <w:sz w:val="28"/>
          <w:szCs w:val="28"/>
          <w:lang w:val="uk-UA"/>
        </w:rPr>
        <w:t>ультур у міжнародній дипломатії.</w:t>
      </w:r>
    </w:p>
    <w:p w:rsidR="008172F4" w:rsidRDefault="008172F4" w:rsidP="008172F4">
      <w:pPr>
        <w:pStyle w:val="21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</w:p>
    <w:p w:rsidR="00BB4E05" w:rsidRPr="008172F4" w:rsidRDefault="00F02130" w:rsidP="008172F4">
      <w:pPr>
        <w:pStyle w:val="21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8172F4">
        <w:rPr>
          <w:rFonts w:ascii="Times New Roman" w:hAnsi="Times New Roman" w:cs="Times New Roman"/>
          <w:color w:val="auto"/>
          <w:sz w:val="28"/>
          <w:szCs w:val="28"/>
          <w:lang w:val="uk-UA"/>
        </w:rPr>
        <w:t>Семінар 16. Перспективи розвитку політичної культури в Україні</w:t>
      </w:r>
    </w:p>
    <w:p w:rsidR="00BB4E05" w:rsidRPr="008172F4" w:rsidRDefault="00F02130" w:rsidP="008172F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172F4">
        <w:rPr>
          <w:rFonts w:ascii="Times New Roman" w:hAnsi="Times New Roman" w:cs="Times New Roman"/>
          <w:b/>
          <w:sz w:val="28"/>
          <w:szCs w:val="28"/>
          <w:lang w:val="uk-UA"/>
        </w:rPr>
        <w:t>Питання для обговорення:</w:t>
      </w:r>
    </w:p>
    <w:p w:rsidR="00BB4E05" w:rsidRPr="008172F4" w:rsidRDefault="00F02130" w:rsidP="008172F4">
      <w:pPr>
        <w:pStyle w:val="a0"/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172F4">
        <w:rPr>
          <w:rFonts w:ascii="Times New Roman" w:hAnsi="Times New Roman" w:cs="Times New Roman"/>
          <w:sz w:val="28"/>
          <w:szCs w:val="28"/>
          <w:lang w:val="uk-UA"/>
        </w:rPr>
        <w:t>Роль освіти і медіа у формуванні політичної культури.</w:t>
      </w:r>
    </w:p>
    <w:p w:rsidR="00BB4E05" w:rsidRPr="008172F4" w:rsidRDefault="00F02130" w:rsidP="008172F4">
      <w:pPr>
        <w:pStyle w:val="a0"/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172F4">
        <w:rPr>
          <w:rFonts w:ascii="Times New Roman" w:hAnsi="Times New Roman" w:cs="Times New Roman"/>
          <w:sz w:val="28"/>
          <w:szCs w:val="28"/>
          <w:lang w:val="uk-UA"/>
        </w:rPr>
        <w:t>Виклики політичній свідомості в умовах гібридних загроз.</w:t>
      </w:r>
    </w:p>
    <w:p w:rsidR="00BB4E05" w:rsidRPr="008172F4" w:rsidRDefault="00F02130" w:rsidP="008172F4">
      <w:pPr>
        <w:pStyle w:val="a0"/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172F4">
        <w:rPr>
          <w:rFonts w:ascii="Times New Roman" w:hAnsi="Times New Roman" w:cs="Times New Roman"/>
          <w:sz w:val="28"/>
          <w:szCs w:val="28"/>
          <w:lang w:val="uk-UA"/>
        </w:rPr>
        <w:t>Шляхи підвищення політич</w:t>
      </w:r>
      <w:r w:rsidRPr="008172F4">
        <w:rPr>
          <w:rFonts w:ascii="Times New Roman" w:hAnsi="Times New Roman" w:cs="Times New Roman"/>
          <w:sz w:val="28"/>
          <w:szCs w:val="28"/>
          <w:lang w:val="uk-UA"/>
        </w:rPr>
        <w:t>ної культури громадян.</w:t>
      </w:r>
    </w:p>
    <w:p w:rsidR="00BB4E05" w:rsidRDefault="00F02130" w:rsidP="008172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172F4">
        <w:rPr>
          <w:rFonts w:ascii="Times New Roman" w:hAnsi="Times New Roman" w:cs="Times New Roman"/>
          <w:sz w:val="28"/>
          <w:szCs w:val="28"/>
          <w:lang w:val="uk-UA"/>
        </w:rPr>
        <w:t>Практичне завдання / кейс: Розробити пропозиції з формування культури політичної відповідальності в Україні.</w:t>
      </w:r>
    </w:p>
    <w:p w:rsidR="008172F4" w:rsidRDefault="008172F4" w:rsidP="008172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172F4" w:rsidRPr="008172F4" w:rsidRDefault="008172F4" w:rsidP="008172F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172F4">
        <w:rPr>
          <w:rFonts w:ascii="Times New Roman" w:hAnsi="Times New Roman" w:cs="Times New Roman"/>
          <w:b/>
          <w:sz w:val="28"/>
          <w:szCs w:val="28"/>
          <w:lang w:val="uk-UA"/>
        </w:rPr>
        <w:t>Список літератури до курсу «Політична культура»</w:t>
      </w:r>
    </w:p>
    <w:p w:rsidR="008172F4" w:rsidRPr="00D95E90" w:rsidRDefault="008172F4" w:rsidP="008172F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95E90">
        <w:rPr>
          <w:rFonts w:ascii="Times New Roman" w:hAnsi="Times New Roman" w:cs="Times New Roman"/>
          <w:b/>
          <w:sz w:val="28"/>
          <w:szCs w:val="28"/>
          <w:lang w:val="uk-UA"/>
        </w:rPr>
        <w:t>Базова література</w:t>
      </w:r>
    </w:p>
    <w:p w:rsidR="008172F4" w:rsidRPr="008172F4" w:rsidRDefault="008172F4" w:rsidP="008172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172F4"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proofErr w:type="spellStart"/>
      <w:r w:rsidRPr="008172F4">
        <w:rPr>
          <w:rFonts w:ascii="Times New Roman" w:hAnsi="Times New Roman" w:cs="Times New Roman"/>
          <w:sz w:val="28"/>
          <w:szCs w:val="28"/>
          <w:lang w:val="uk-UA"/>
        </w:rPr>
        <w:t>Алмонд</w:t>
      </w:r>
      <w:proofErr w:type="spellEnd"/>
      <w:r w:rsidRPr="008172F4">
        <w:rPr>
          <w:rFonts w:ascii="Times New Roman" w:hAnsi="Times New Roman" w:cs="Times New Roman"/>
          <w:sz w:val="28"/>
          <w:szCs w:val="28"/>
          <w:lang w:val="uk-UA"/>
        </w:rPr>
        <w:t xml:space="preserve">, Г., Верба, С. Громадянська культура: політичні орієнтації у п’яти націях / Пер. з англ. — К.: </w:t>
      </w:r>
      <w:proofErr w:type="spellStart"/>
      <w:r w:rsidRPr="008172F4">
        <w:rPr>
          <w:rFonts w:ascii="Times New Roman" w:hAnsi="Times New Roman" w:cs="Times New Roman"/>
          <w:sz w:val="28"/>
          <w:szCs w:val="28"/>
          <w:lang w:val="uk-UA"/>
        </w:rPr>
        <w:t>Юніверс</w:t>
      </w:r>
      <w:proofErr w:type="spellEnd"/>
      <w:r w:rsidRPr="008172F4">
        <w:rPr>
          <w:rFonts w:ascii="Times New Roman" w:hAnsi="Times New Roman" w:cs="Times New Roman"/>
          <w:sz w:val="28"/>
          <w:szCs w:val="28"/>
          <w:lang w:val="uk-UA"/>
        </w:rPr>
        <w:t>, 2018. — 412 с.</w:t>
      </w:r>
    </w:p>
    <w:p w:rsidR="008172F4" w:rsidRPr="008172F4" w:rsidRDefault="00D95E90" w:rsidP="008172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Гелей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С. Д.,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Рутар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С. М. Політологія: підручник</w:t>
      </w:r>
      <w:r w:rsidR="008172F4" w:rsidRPr="008172F4">
        <w:rPr>
          <w:rFonts w:ascii="Times New Roman" w:hAnsi="Times New Roman" w:cs="Times New Roman"/>
          <w:sz w:val="28"/>
          <w:szCs w:val="28"/>
          <w:lang w:val="uk-UA"/>
        </w:rPr>
        <w:t>. — Львів: Новий Світ – 2000, 2020. — 520 с.</w:t>
      </w:r>
    </w:p>
    <w:p w:rsidR="008172F4" w:rsidRPr="008172F4" w:rsidRDefault="008172F4" w:rsidP="008172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172F4"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proofErr w:type="spellStart"/>
      <w:r w:rsidRPr="008172F4">
        <w:rPr>
          <w:rFonts w:ascii="Times New Roman" w:hAnsi="Times New Roman" w:cs="Times New Roman"/>
          <w:sz w:val="28"/>
          <w:szCs w:val="28"/>
          <w:lang w:val="uk-UA"/>
        </w:rPr>
        <w:t>Бебик</w:t>
      </w:r>
      <w:proofErr w:type="spellEnd"/>
      <w:r w:rsidRPr="008172F4">
        <w:rPr>
          <w:rFonts w:ascii="Times New Roman" w:hAnsi="Times New Roman" w:cs="Times New Roman"/>
          <w:sz w:val="28"/>
          <w:szCs w:val="28"/>
          <w:lang w:val="uk-UA"/>
        </w:rPr>
        <w:t>, В. М. Політична культура українського суспільства: формування і розвиток. — К.: Знання, 2017. — 368 с.</w:t>
      </w:r>
    </w:p>
    <w:p w:rsidR="008172F4" w:rsidRPr="008172F4" w:rsidRDefault="008172F4" w:rsidP="008172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172F4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4. </w:t>
      </w:r>
      <w:proofErr w:type="spellStart"/>
      <w:r w:rsidRPr="008172F4">
        <w:rPr>
          <w:rFonts w:ascii="Times New Roman" w:hAnsi="Times New Roman" w:cs="Times New Roman"/>
          <w:sz w:val="28"/>
          <w:szCs w:val="28"/>
          <w:lang w:val="uk-UA"/>
        </w:rPr>
        <w:t>Липинський</w:t>
      </w:r>
      <w:proofErr w:type="spellEnd"/>
      <w:r w:rsidRPr="008172F4">
        <w:rPr>
          <w:rFonts w:ascii="Times New Roman" w:hAnsi="Times New Roman" w:cs="Times New Roman"/>
          <w:sz w:val="28"/>
          <w:szCs w:val="28"/>
          <w:lang w:val="uk-UA"/>
        </w:rPr>
        <w:t xml:space="preserve">, В. Листи до братів-хліборобів: про ідею і організацію українського монархізму. — К.: </w:t>
      </w:r>
      <w:proofErr w:type="spellStart"/>
      <w:r w:rsidRPr="008172F4">
        <w:rPr>
          <w:rFonts w:ascii="Times New Roman" w:hAnsi="Times New Roman" w:cs="Times New Roman"/>
          <w:sz w:val="28"/>
          <w:szCs w:val="28"/>
          <w:lang w:val="uk-UA"/>
        </w:rPr>
        <w:t>Темпора</w:t>
      </w:r>
      <w:proofErr w:type="spellEnd"/>
      <w:r w:rsidRPr="008172F4">
        <w:rPr>
          <w:rFonts w:ascii="Times New Roman" w:hAnsi="Times New Roman" w:cs="Times New Roman"/>
          <w:sz w:val="28"/>
          <w:szCs w:val="28"/>
          <w:lang w:val="uk-UA"/>
        </w:rPr>
        <w:t>, 2019. — 432 с.</w:t>
      </w:r>
    </w:p>
    <w:p w:rsidR="008172F4" w:rsidRPr="008172F4" w:rsidRDefault="008172F4" w:rsidP="008172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172F4">
        <w:rPr>
          <w:rFonts w:ascii="Times New Roman" w:hAnsi="Times New Roman" w:cs="Times New Roman"/>
          <w:sz w:val="28"/>
          <w:szCs w:val="28"/>
          <w:lang w:val="uk-UA"/>
        </w:rPr>
        <w:t xml:space="preserve">5. </w:t>
      </w:r>
      <w:proofErr w:type="spellStart"/>
      <w:r w:rsidRPr="008172F4">
        <w:rPr>
          <w:rFonts w:ascii="Times New Roman" w:hAnsi="Times New Roman" w:cs="Times New Roman"/>
          <w:sz w:val="28"/>
          <w:szCs w:val="28"/>
          <w:lang w:val="uk-UA"/>
        </w:rPr>
        <w:t>Easton</w:t>
      </w:r>
      <w:proofErr w:type="spellEnd"/>
      <w:r w:rsidRPr="008172F4">
        <w:rPr>
          <w:rFonts w:ascii="Times New Roman" w:hAnsi="Times New Roman" w:cs="Times New Roman"/>
          <w:sz w:val="28"/>
          <w:szCs w:val="28"/>
          <w:lang w:val="uk-UA"/>
        </w:rPr>
        <w:t xml:space="preserve">, D. A </w:t>
      </w:r>
      <w:proofErr w:type="spellStart"/>
      <w:r w:rsidRPr="008172F4">
        <w:rPr>
          <w:rFonts w:ascii="Times New Roman" w:hAnsi="Times New Roman" w:cs="Times New Roman"/>
          <w:sz w:val="28"/>
          <w:szCs w:val="28"/>
          <w:lang w:val="uk-UA"/>
        </w:rPr>
        <w:t>Systems</w:t>
      </w:r>
      <w:proofErr w:type="spellEnd"/>
      <w:r w:rsidRPr="008172F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172F4">
        <w:rPr>
          <w:rFonts w:ascii="Times New Roman" w:hAnsi="Times New Roman" w:cs="Times New Roman"/>
          <w:sz w:val="28"/>
          <w:szCs w:val="28"/>
          <w:lang w:val="uk-UA"/>
        </w:rPr>
        <w:t>Analysis</w:t>
      </w:r>
      <w:proofErr w:type="spellEnd"/>
      <w:r w:rsidRPr="008172F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172F4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8172F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172F4">
        <w:rPr>
          <w:rFonts w:ascii="Times New Roman" w:hAnsi="Times New Roman" w:cs="Times New Roman"/>
          <w:sz w:val="28"/>
          <w:szCs w:val="28"/>
          <w:lang w:val="uk-UA"/>
        </w:rPr>
        <w:t>Political</w:t>
      </w:r>
      <w:proofErr w:type="spellEnd"/>
      <w:r w:rsidRPr="008172F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172F4">
        <w:rPr>
          <w:rFonts w:ascii="Times New Roman" w:hAnsi="Times New Roman" w:cs="Times New Roman"/>
          <w:sz w:val="28"/>
          <w:szCs w:val="28"/>
          <w:lang w:val="uk-UA"/>
        </w:rPr>
        <w:t>Life</w:t>
      </w:r>
      <w:proofErr w:type="spellEnd"/>
      <w:r w:rsidRPr="008172F4">
        <w:rPr>
          <w:rFonts w:ascii="Times New Roman" w:hAnsi="Times New Roman" w:cs="Times New Roman"/>
          <w:sz w:val="28"/>
          <w:szCs w:val="28"/>
          <w:lang w:val="uk-UA"/>
        </w:rPr>
        <w:t xml:space="preserve">. — </w:t>
      </w:r>
      <w:proofErr w:type="spellStart"/>
      <w:r w:rsidRPr="008172F4">
        <w:rPr>
          <w:rFonts w:ascii="Times New Roman" w:hAnsi="Times New Roman" w:cs="Times New Roman"/>
          <w:sz w:val="28"/>
          <w:szCs w:val="28"/>
          <w:lang w:val="uk-UA"/>
        </w:rPr>
        <w:t>Chicago</w:t>
      </w:r>
      <w:proofErr w:type="spellEnd"/>
      <w:r w:rsidRPr="008172F4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8172F4">
        <w:rPr>
          <w:rFonts w:ascii="Times New Roman" w:hAnsi="Times New Roman" w:cs="Times New Roman"/>
          <w:sz w:val="28"/>
          <w:szCs w:val="28"/>
          <w:lang w:val="uk-UA"/>
        </w:rPr>
        <w:t>University</w:t>
      </w:r>
      <w:proofErr w:type="spellEnd"/>
      <w:r w:rsidRPr="008172F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172F4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8172F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172F4">
        <w:rPr>
          <w:rFonts w:ascii="Times New Roman" w:hAnsi="Times New Roman" w:cs="Times New Roman"/>
          <w:sz w:val="28"/>
          <w:szCs w:val="28"/>
          <w:lang w:val="uk-UA"/>
        </w:rPr>
        <w:t>Chicago</w:t>
      </w:r>
      <w:proofErr w:type="spellEnd"/>
      <w:r w:rsidRPr="008172F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172F4">
        <w:rPr>
          <w:rFonts w:ascii="Times New Roman" w:hAnsi="Times New Roman" w:cs="Times New Roman"/>
          <w:sz w:val="28"/>
          <w:szCs w:val="28"/>
          <w:lang w:val="uk-UA"/>
        </w:rPr>
        <w:t>Press</w:t>
      </w:r>
      <w:proofErr w:type="spellEnd"/>
      <w:r w:rsidRPr="008172F4">
        <w:rPr>
          <w:rFonts w:ascii="Times New Roman" w:hAnsi="Times New Roman" w:cs="Times New Roman"/>
          <w:sz w:val="28"/>
          <w:szCs w:val="28"/>
          <w:lang w:val="uk-UA"/>
        </w:rPr>
        <w:t>, 1979. — 505 p.</w:t>
      </w:r>
    </w:p>
    <w:p w:rsidR="008172F4" w:rsidRPr="008172F4" w:rsidRDefault="008172F4" w:rsidP="008172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172F4">
        <w:rPr>
          <w:rFonts w:ascii="Times New Roman" w:hAnsi="Times New Roman" w:cs="Times New Roman"/>
          <w:sz w:val="28"/>
          <w:szCs w:val="28"/>
          <w:lang w:val="uk-UA"/>
        </w:rPr>
        <w:t xml:space="preserve">6. </w:t>
      </w:r>
      <w:proofErr w:type="spellStart"/>
      <w:r w:rsidRPr="008172F4">
        <w:rPr>
          <w:rFonts w:ascii="Times New Roman" w:hAnsi="Times New Roman" w:cs="Times New Roman"/>
          <w:sz w:val="28"/>
          <w:szCs w:val="28"/>
          <w:lang w:val="uk-UA"/>
        </w:rPr>
        <w:t>Huntington</w:t>
      </w:r>
      <w:proofErr w:type="spellEnd"/>
      <w:r w:rsidRPr="008172F4">
        <w:rPr>
          <w:rFonts w:ascii="Times New Roman" w:hAnsi="Times New Roman" w:cs="Times New Roman"/>
          <w:sz w:val="28"/>
          <w:szCs w:val="28"/>
          <w:lang w:val="uk-UA"/>
        </w:rPr>
        <w:t xml:space="preserve">, S. </w:t>
      </w:r>
      <w:proofErr w:type="spellStart"/>
      <w:r w:rsidRPr="008172F4">
        <w:rPr>
          <w:rFonts w:ascii="Times New Roman" w:hAnsi="Times New Roman" w:cs="Times New Roman"/>
          <w:sz w:val="28"/>
          <w:szCs w:val="28"/>
          <w:lang w:val="uk-UA"/>
        </w:rPr>
        <w:t>Political</w:t>
      </w:r>
      <w:proofErr w:type="spellEnd"/>
      <w:r w:rsidRPr="008172F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172F4">
        <w:rPr>
          <w:rFonts w:ascii="Times New Roman" w:hAnsi="Times New Roman" w:cs="Times New Roman"/>
          <w:sz w:val="28"/>
          <w:szCs w:val="28"/>
          <w:lang w:val="uk-UA"/>
        </w:rPr>
        <w:t>Order</w:t>
      </w:r>
      <w:proofErr w:type="spellEnd"/>
      <w:r w:rsidRPr="008172F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172F4">
        <w:rPr>
          <w:rFonts w:ascii="Times New Roman" w:hAnsi="Times New Roman" w:cs="Times New Roman"/>
          <w:sz w:val="28"/>
          <w:szCs w:val="28"/>
          <w:lang w:val="uk-UA"/>
        </w:rPr>
        <w:t>in</w:t>
      </w:r>
      <w:proofErr w:type="spellEnd"/>
      <w:r w:rsidRPr="008172F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172F4">
        <w:rPr>
          <w:rFonts w:ascii="Times New Roman" w:hAnsi="Times New Roman" w:cs="Times New Roman"/>
          <w:sz w:val="28"/>
          <w:szCs w:val="28"/>
          <w:lang w:val="uk-UA"/>
        </w:rPr>
        <w:t>Changing</w:t>
      </w:r>
      <w:proofErr w:type="spellEnd"/>
      <w:r w:rsidRPr="008172F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172F4">
        <w:rPr>
          <w:rFonts w:ascii="Times New Roman" w:hAnsi="Times New Roman" w:cs="Times New Roman"/>
          <w:sz w:val="28"/>
          <w:szCs w:val="28"/>
          <w:lang w:val="uk-UA"/>
        </w:rPr>
        <w:t>Societies</w:t>
      </w:r>
      <w:proofErr w:type="spellEnd"/>
      <w:r w:rsidRPr="008172F4">
        <w:rPr>
          <w:rFonts w:ascii="Times New Roman" w:hAnsi="Times New Roman" w:cs="Times New Roman"/>
          <w:sz w:val="28"/>
          <w:szCs w:val="28"/>
          <w:lang w:val="uk-UA"/>
        </w:rPr>
        <w:t xml:space="preserve">. — </w:t>
      </w:r>
      <w:proofErr w:type="spellStart"/>
      <w:r w:rsidRPr="008172F4">
        <w:rPr>
          <w:rFonts w:ascii="Times New Roman" w:hAnsi="Times New Roman" w:cs="Times New Roman"/>
          <w:sz w:val="28"/>
          <w:szCs w:val="28"/>
          <w:lang w:val="uk-UA"/>
        </w:rPr>
        <w:t>New</w:t>
      </w:r>
      <w:proofErr w:type="spellEnd"/>
      <w:r w:rsidRPr="008172F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172F4">
        <w:rPr>
          <w:rFonts w:ascii="Times New Roman" w:hAnsi="Times New Roman" w:cs="Times New Roman"/>
          <w:sz w:val="28"/>
          <w:szCs w:val="28"/>
          <w:lang w:val="uk-UA"/>
        </w:rPr>
        <w:t>Haven</w:t>
      </w:r>
      <w:proofErr w:type="spellEnd"/>
      <w:r w:rsidRPr="008172F4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8172F4">
        <w:rPr>
          <w:rFonts w:ascii="Times New Roman" w:hAnsi="Times New Roman" w:cs="Times New Roman"/>
          <w:sz w:val="28"/>
          <w:szCs w:val="28"/>
          <w:lang w:val="uk-UA"/>
        </w:rPr>
        <w:t>Yale</w:t>
      </w:r>
      <w:proofErr w:type="spellEnd"/>
      <w:r w:rsidRPr="008172F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172F4">
        <w:rPr>
          <w:rFonts w:ascii="Times New Roman" w:hAnsi="Times New Roman" w:cs="Times New Roman"/>
          <w:sz w:val="28"/>
          <w:szCs w:val="28"/>
          <w:lang w:val="uk-UA"/>
        </w:rPr>
        <w:t>University</w:t>
      </w:r>
      <w:proofErr w:type="spellEnd"/>
      <w:r w:rsidRPr="008172F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172F4">
        <w:rPr>
          <w:rFonts w:ascii="Times New Roman" w:hAnsi="Times New Roman" w:cs="Times New Roman"/>
          <w:sz w:val="28"/>
          <w:szCs w:val="28"/>
          <w:lang w:val="uk-UA"/>
        </w:rPr>
        <w:t>Press</w:t>
      </w:r>
      <w:proofErr w:type="spellEnd"/>
      <w:r w:rsidRPr="008172F4">
        <w:rPr>
          <w:rFonts w:ascii="Times New Roman" w:hAnsi="Times New Roman" w:cs="Times New Roman"/>
          <w:sz w:val="28"/>
          <w:szCs w:val="28"/>
          <w:lang w:val="uk-UA"/>
        </w:rPr>
        <w:t>, 2006. — 488 p.</w:t>
      </w:r>
    </w:p>
    <w:p w:rsidR="008172F4" w:rsidRPr="008172F4" w:rsidRDefault="008172F4" w:rsidP="008172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172F4">
        <w:rPr>
          <w:rFonts w:ascii="Times New Roman" w:hAnsi="Times New Roman" w:cs="Times New Roman"/>
          <w:sz w:val="28"/>
          <w:szCs w:val="28"/>
          <w:lang w:val="uk-UA"/>
        </w:rPr>
        <w:t xml:space="preserve">7. </w:t>
      </w:r>
      <w:proofErr w:type="spellStart"/>
      <w:r w:rsidRPr="008172F4">
        <w:rPr>
          <w:rFonts w:ascii="Times New Roman" w:hAnsi="Times New Roman" w:cs="Times New Roman"/>
          <w:sz w:val="28"/>
          <w:szCs w:val="28"/>
          <w:lang w:val="uk-UA"/>
        </w:rPr>
        <w:t>Inglehart</w:t>
      </w:r>
      <w:proofErr w:type="spellEnd"/>
      <w:r w:rsidRPr="008172F4">
        <w:rPr>
          <w:rFonts w:ascii="Times New Roman" w:hAnsi="Times New Roman" w:cs="Times New Roman"/>
          <w:sz w:val="28"/>
          <w:szCs w:val="28"/>
          <w:lang w:val="uk-UA"/>
        </w:rPr>
        <w:t xml:space="preserve">, R., </w:t>
      </w:r>
      <w:proofErr w:type="spellStart"/>
      <w:r w:rsidRPr="008172F4">
        <w:rPr>
          <w:rFonts w:ascii="Times New Roman" w:hAnsi="Times New Roman" w:cs="Times New Roman"/>
          <w:sz w:val="28"/>
          <w:szCs w:val="28"/>
          <w:lang w:val="uk-UA"/>
        </w:rPr>
        <w:t>Welzel</w:t>
      </w:r>
      <w:proofErr w:type="spellEnd"/>
      <w:r w:rsidRPr="008172F4">
        <w:rPr>
          <w:rFonts w:ascii="Times New Roman" w:hAnsi="Times New Roman" w:cs="Times New Roman"/>
          <w:sz w:val="28"/>
          <w:szCs w:val="28"/>
          <w:lang w:val="uk-UA"/>
        </w:rPr>
        <w:t xml:space="preserve">, C. </w:t>
      </w:r>
      <w:proofErr w:type="spellStart"/>
      <w:r w:rsidRPr="008172F4">
        <w:rPr>
          <w:rFonts w:ascii="Times New Roman" w:hAnsi="Times New Roman" w:cs="Times New Roman"/>
          <w:sz w:val="28"/>
          <w:szCs w:val="28"/>
          <w:lang w:val="uk-UA"/>
        </w:rPr>
        <w:t>Modernization</w:t>
      </w:r>
      <w:proofErr w:type="spellEnd"/>
      <w:r w:rsidRPr="008172F4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8172F4">
        <w:rPr>
          <w:rFonts w:ascii="Times New Roman" w:hAnsi="Times New Roman" w:cs="Times New Roman"/>
          <w:sz w:val="28"/>
          <w:szCs w:val="28"/>
          <w:lang w:val="uk-UA"/>
        </w:rPr>
        <w:t>Cultural</w:t>
      </w:r>
      <w:proofErr w:type="spellEnd"/>
      <w:r w:rsidRPr="008172F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172F4">
        <w:rPr>
          <w:rFonts w:ascii="Times New Roman" w:hAnsi="Times New Roman" w:cs="Times New Roman"/>
          <w:sz w:val="28"/>
          <w:szCs w:val="28"/>
          <w:lang w:val="uk-UA"/>
        </w:rPr>
        <w:t>Change</w:t>
      </w:r>
      <w:proofErr w:type="spellEnd"/>
      <w:r w:rsidRPr="008172F4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8172F4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Pr="008172F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172F4">
        <w:rPr>
          <w:rFonts w:ascii="Times New Roman" w:hAnsi="Times New Roman" w:cs="Times New Roman"/>
          <w:sz w:val="28"/>
          <w:szCs w:val="28"/>
          <w:lang w:val="uk-UA"/>
        </w:rPr>
        <w:t>Democracy</w:t>
      </w:r>
      <w:proofErr w:type="spellEnd"/>
      <w:r w:rsidRPr="008172F4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8172F4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8172F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172F4">
        <w:rPr>
          <w:rFonts w:ascii="Times New Roman" w:hAnsi="Times New Roman" w:cs="Times New Roman"/>
          <w:sz w:val="28"/>
          <w:szCs w:val="28"/>
          <w:lang w:val="uk-UA"/>
        </w:rPr>
        <w:t>Human</w:t>
      </w:r>
      <w:proofErr w:type="spellEnd"/>
      <w:r w:rsidRPr="008172F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172F4">
        <w:rPr>
          <w:rFonts w:ascii="Times New Roman" w:hAnsi="Times New Roman" w:cs="Times New Roman"/>
          <w:sz w:val="28"/>
          <w:szCs w:val="28"/>
          <w:lang w:val="uk-UA"/>
        </w:rPr>
        <w:t>Development</w:t>
      </w:r>
      <w:proofErr w:type="spellEnd"/>
      <w:r w:rsidRPr="008172F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172F4">
        <w:rPr>
          <w:rFonts w:ascii="Times New Roman" w:hAnsi="Times New Roman" w:cs="Times New Roman"/>
          <w:sz w:val="28"/>
          <w:szCs w:val="28"/>
          <w:lang w:val="uk-UA"/>
        </w:rPr>
        <w:t>Sequence</w:t>
      </w:r>
      <w:proofErr w:type="spellEnd"/>
      <w:r w:rsidRPr="008172F4">
        <w:rPr>
          <w:rFonts w:ascii="Times New Roman" w:hAnsi="Times New Roman" w:cs="Times New Roman"/>
          <w:sz w:val="28"/>
          <w:szCs w:val="28"/>
          <w:lang w:val="uk-UA"/>
        </w:rPr>
        <w:t xml:space="preserve">. — </w:t>
      </w:r>
      <w:proofErr w:type="spellStart"/>
      <w:r w:rsidRPr="008172F4">
        <w:rPr>
          <w:rFonts w:ascii="Times New Roman" w:hAnsi="Times New Roman" w:cs="Times New Roman"/>
          <w:sz w:val="28"/>
          <w:szCs w:val="28"/>
          <w:lang w:val="uk-UA"/>
        </w:rPr>
        <w:t>Cambridge</w:t>
      </w:r>
      <w:proofErr w:type="spellEnd"/>
      <w:r w:rsidRPr="008172F4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8172F4">
        <w:rPr>
          <w:rFonts w:ascii="Times New Roman" w:hAnsi="Times New Roman" w:cs="Times New Roman"/>
          <w:sz w:val="28"/>
          <w:szCs w:val="28"/>
          <w:lang w:val="uk-UA"/>
        </w:rPr>
        <w:t>Cambridge</w:t>
      </w:r>
      <w:proofErr w:type="spellEnd"/>
      <w:r w:rsidRPr="008172F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172F4">
        <w:rPr>
          <w:rFonts w:ascii="Times New Roman" w:hAnsi="Times New Roman" w:cs="Times New Roman"/>
          <w:sz w:val="28"/>
          <w:szCs w:val="28"/>
          <w:lang w:val="uk-UA"/>
        </w:rPr>
        <w:t>University</w:t>
      </w:r>
      <w:proofErr w:type="spellEnd"/>
      <w:r w:rsidRPr="008172F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172F4">
        <w:rPr>
          <w:rFonts w:ascii="Times New Roman" w:hAnsi="Times New Roman" w:cs="Times New Roman"/>
          <w:sz w:val="28"/>
          <w:szCs w:val="28"/>
          <w:lang w:val="uk-UA"/>
        </w:rPr>
        <w:t>Press</w:t>
      </w:r>
      <w:proofErr w:type="spellEnd"/>
      <w:r w:rsidRPr="008172F4">
        <w:rPr>
          <w:rFonts w:ascii="Times New Roman" w:hAnsi="Times New Roman" w:cs="Times New Roman"/>
          <w:sz w:val="28"/>
          <w:szCs w:val="28"/>
          <w:lang w:val="uk-UA"/>
        </w:rPr>
        <w:t>, 2005. — 344 p.</w:t>
      </w:r>
    </w:p>
    <w:p w:rsidR="008172F4" w:rsidRPr="008172F4" w:rsidRDefault="008172F4" w:rsidP="008172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172F4">
        <w:rPr>
          <w:rFonts w:ascii="Times New Roman" w:hAnsi="Times New Roman" w:cs="Times New Roman"/>
          <w:sz w:val="28"/>
          <w:szCs w:val="28"/>
          <w:lang w:val="uk-UA"/>
        </w:rPr>
        <w:t xml:space="preserve">8. Пахомов, Ю. М., </w:t>
      </w:r>
      <w:proofErr w:type="spellStart"/>
      <w:r w:rsidRPr="008172F4">
        <w:rPr>
          <w:rFonts w:ascii="Times New Roman" w:hAnsi="Times New Roman" w:cs="Times New Roman"/>
          <w:sz w:val="28"/>
          <w:szCs w:val="28"/>
          <w:lang w:val="uk-UA"/>
        </w:rPr>
        <w:t>Шемшученко</w:t>
      </w:r>
      <w:proofErr w:type="spellEnd"/>
      <w:r w:rsidRPr="008172F4">
        <w:rPr>
          <w:rFonts w:ascii="Times New Roman" w:hAnsi="Times New Roman" w:cs="Times New Roman"/>
          <w:sz w:val="28"/>
          <w:szCs w:val="28"/>
          <w:lang w:val="uk-UA"/>
        </w:rPr>
        <w:t>, Ю. С. (ред.) Політична культура і</w:t>
      </w:r>
      <w:r w:rsidR="00D95E90">
        <w:rPr>
          <w:rFonts w:ascii="Times New Roman" w:hAnsi="Times New Roman" w:cs="Times New Roman"/>
          <w:sz w:val="28"/>
          <w:szCs w:val="28"/>
          <w:lang w:val="uk-UA"/>
        </w:rPr>
        <w:t xml:space="preserve"> демократичний розвиток України</w:t>
      </w:r>
      <w:r w:rsidRPr="008172F4">
        <w:rPr>
          <w:rFonts w:ascii="Times New Roman" w:hAnsi="Times New Roman" w:cs="Times New Roman"/>
          <w:sz w:val="28"/>
          <w:szCs w:val="28"/>
          <w:lang w:val="uk-UA"/>
        </w:rPr>
        <w:t>. — К.: Наукова думка, 2019. — 296 с.</w:t>
      </w:r>
    </w:p>
    <w:p w:rsidR="008172F4" w:rsidRPr="008172F4" w:rsidRDefault="00D95E90" w:rsidP="008172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9.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Михальченко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М. І. </w:t>
      </w:r>
      <w:r w:rsidR="008172F4" w:rsidRPr="008172F4">
        <w:rPr>
          <w:rFonts w:ascii="Times New Roman" w:hAnsi="Times New Roman" w:cs="Times New Roman"/>
          <w:sz w:val="28"/>
          <w:szCs w:val="28"/>
          <w:lang w:val="uk-UA"/>
        </w:rPr>
        <w:t>Політична культура і політична свідомість українського суспільства. — К.: Парламентське видавництво, 2018. — 352 с.</w:t>
      </w:r>
    </w:p>
    <w:p w:rsidR="008172F4" w:rsidRPr="008172F4" w:rsidRDefault="00D95E90" w:rsidP="008172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10.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Almond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G. A.,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Verba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S.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Civic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Culture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Revisited</w:t>
      </w:r>
      <w:proofErr w:type="spellEnd"/>
      <w:r w:rsidR="008172F4" w:rsidRPr="008172F4">
        <w:rPr>
          <w:rFonts w:ascii="Times New Roman" w:hAnsi="Times New Roman" w:cs="Times New Roman"/>
          <w:sz w:val="28"/>
          <w:szCs w:val="28"/>
          <w:lang w:val="uk-UA"/>
        </w:rPr>
        <w:t xml:space="preserve">. — </w:t>
      </w:r>
      <w:proofErr w:type="spellStart"/>
      <w:r w:rsidR="008172F4" w:rsidRPr="008172F4">
        <w:rPr>
          <w:rFonts w:ascii="Times New Roman" w:hAnsi="Times New Roman" w:cs="Times New Roman"/>
          <w:sz w:val="28"/>
          <w:szCs w:val="28"/>
          <w:lang w:val="uk-UA"/>
        </w:rPr>
        <w:t>Boston</w:t>
      </w:r>
      <w:proofErr w:type="spellEnd"/>
      <w:r w:rsidR="008172F4" w:rsidRPr="008172F4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="008172F4" w:rsidRPr="008172F4">
        <w:rPr>
          <w:rFonts w:ascii="Times New Roman" w:hAnsi="Times New Roman" w:cs="Times New Roman"/>
          <w:sz w:val="28"/>
          <w:szCs w:val="28"/>
          <w:lang w:val="uk-UA"/>
        </w:rPr>
        <w:t>Little</w:t>
      </w:r>
      <w:proofErr w:type="spellEnd"/>
      <w:r w:rsidR="008172F4" w:rsidRPr="008172F4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8172F4" w:rsidRPr="008172F4">
        <w:rPr>
          <w:rFonts w:ascii="Times New Roman" w:hAnsi="Times New Roman" w:cs="Times New Roman"/>
          <w:sz w:val="28"/>
          <w:szCs w:val="28"/>
          <w:lang w:val="uk-UA"/>
        </w:rPr>
        <w:t>Brown</w:t>
      </w:r>
      <w:proofErr w:type="spellEnd"/>
      <w:r w:rsidR="008172F4" w:rsidRPr="008172F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8172F4" w:rsidRPr="008172F4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="008172F4" w:rsidRPr="008172F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8172F4" w:rsidRPr="008172F4">
        <w:rPr>
          <w:rFonts w:ascii="Times New Roman" w:hAnsi="Times New Roman" w:cs="Times New Roman"/>
          <w:sz w:val="28"/>
          <w:szCs w:val="28"/>
          <w:lang w:val="uk-UA"/>
        </w:rPr>
        <w:t>Company</w:t>
      </w:r>
      <w:proofErr w:type="spellEnd"/>
      <w:r w:rsidR="008172F4" w:rsidRPr="008172F4">
        <w:rPr>
          <w:rFonts w:ascii="Times New Roman" w:hAnsi="Times New Roman" w:cs="Times New Roman"/>
          <w:sz w:val="28"/>
          <w:szCs w:val="28"/>
          <w:lang w:val="uk-UA"/>
        </w:rPr>
        <w:t>, 1980. — 450 p.</w:t>
      </w:r>
    </w:p>
    <w:p w:rsidR="008172F4" w:rsidRPr="00D95E90" w:rsidRDefault="008172F4" w:rsidP="008172F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95E90">
        <w:rPr>
          <w:rFonts w:ascii="Times New Roman" w:hAnsi="Times New Roman" w:cs="Times New Roman"/>
          <w:b/>
          <w:sz w:val="28"/>
          <w:szCs w:val="28"/>
          <w:lang w:val="uk-UA"/>
        </w:rPr>
        <w:t>Додаткова література</w:t>
      </w:r>
    </w:p>
    <w:p w:rsidR="008172F4" w:rsidRPr="008172F4" w:rsidRDefault="008172F4" w:rsidP="008172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172F4">
        <w:rPr>
          <w:rFonts w:ascii="Times New Roman" w:hAnsi="Times New Roman" w:cs="Times New Roman"/>
          <w:sz w:val="28"/>
          <w:szCs w:val="28"/>
          <w:lang w:val="uk-UA"/>
        </w:rPr>
        <w:t>1. Гнатюк, О. Прощання з імперією: українські дискусії про ідентичність. — К.: Критика, 2020. — 296 с.</w:t>
      </w:r>
    </w:p>
    <w:p w:rsidR="008172F4" w:rsidRPr="008172F4" w:rsidRDefault="008172F4" w:rsidP="008172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172F4"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proofErr w:type="spellStart"/>
      <w:r w:rsidRPr="008172F4">
        <w:rPr>
          <w:rFonts w:ascii="Times New Roman" w:hAnsi="Times New Roman" w:cs="Times New Roman"/>
          <w:sz w:val="28"/>
          <w:szCs w:val="28"/>
          <w:lang w:val="uk-UA"/>
        </w:rPr>
        <w:t>Кебуладзе</w:t>
      </w:r>
      <w:proofErr w:type="spellEnd"/>
      <w:r w:rsidRPr="008172F4">
        <w:rPr>
          <w:rFonts w:ascii="Times New Roman" w:hAnsi="Times New Roman" w:cs="Times New Roman"/>
          <w:sz w:val="28"/>
          <w:szCs w:val="28"/>
          <w:lang w:val="uk-UA"/>
        </w:rPr>
        <w:t>, В. Філософія і політика: сучасні виклики демократії. — К.: Дух і Літера, 2022. — 240 с.</w:t>
      </w:r>
    </w:p>
    <w:p w:rsidR="008172F4" w:rsidRPr="008172F4" w:rsidRDefault="008172F4" w:rsidP="008172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172F4"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proofErr w:type="spellStart"/>
      <w:r w:rsidRPr="008172F4">
        <w:rPr>
          <w:rFonts w:ascii="Times New Roman" w:hAnsi="Times New Roman" w:cs="Times New Roman"/>
          <w:sz w:val="28"/>
          <w:szCs w:val="28"/>
          <w:lang w:val="uk-UA"/>
        </w:rPr>
        <w:t>Липман</w:t>
      </w:r>
      <w:proofErr w:type="spellEnd"/>
      <w:r w:rsidRPr="008172F4">
        <w:rPr>
          <w:rFonts w:ascii="Times New Roman" w:hAnsi="Times New Roman" w:cs="Times New Roman"/>
          <w:sz w:val="28"/>
          <w:szCs w:val="28"/>
          <w:lang w:val="uk-UA"/>
        </w:rPr>
        <w:t>, В. Громадська думка / Пер. з англ. — К.: Основи, 2021. — 348 с.</w:t>
      </w:r>
    </w:p>
    <w:p w:rsidR="008172F4" w:rsidRPr="008172F4" w:rsidRDefault="008172F4" w:rsidP="008172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172F4">
        <w:rPr>
          <w:rFonts w:ascii="Times New Roman" w:hAnsi="Times New Roman" w:cs="Times New Roman"/>
          <w:sz w:val="28"/>
          <w:szCs w:val="28"/>
          <w:lang w:val="uk-UA"/>
        </w:rPr>
        <w:t xml:space="preserve">4. </w:t>
      </w:r>
      <w:proofErr w:type="spellStart"/>
      <w:r w:rsidRPr="008172F4">
        <w:rPr>
          <w:rFonts w:ascii="Times New Roman" w:hAnsi="Times New Roman" w:cs="Times New Roman"/>
          <w:sz w:val="28"/>
          <w:szCs w:val="28"/>
          <w:lang w:val="uk-UA"/>
        </w:rPr>
        <w:t>Norris</w:t>
      </w:r>
      <w:proofErr w:type="spellEnd"/>
      <w:r w:rsidRPr="008172F4">
        <w:rPr>
          <w:rFonts w:ascii="Times New Roman" w:hAnsi="Times New Roman" w:cs="Times New Roman"/>
          <w:sz w:val="28"/>
          <w:szCs w:val="28"/>
          <w:lang w:val="uk-UA"/>
        </w:rPr>
        <w:t xml:space="preserve">, P. </w:t>
      </w:r>
      <w:proofErr w:type="spellStart"/>
      <w:r w:rsidRPr="008172F4">
        <w:rPr>
          <w:rFonts w:ascii="Times New Roman" w:hAnsi="Times New Roman" w:cs="Times New Roman"/>
          <w:sz w:val="28"/>
          <w:szCs w:val="28"/>
          <w:lang w:val="uk-UA"/>
        </w:rPr>
        <w:t>Democratic</w:t>
      </w:r>
      <w:proofErr w:type="spellEnd"/>
      <w:r w:rsidRPr="008172F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172F4">
        <w:rPr>
          <w:rFonts w:ascii="Times New Roman" w:hAnsi="Times New Roman" w:cs="Times New Roman"/>
          <w:sz w:val="28"/>
          <w:szCs w:val="28"/>
          <w:lang w:val="uk-UA"/>
        </w:rPr>
        <w:t>Phoenix</w:t>
      </w:r>
      <w:proofErr w:type="spellEnd"/>
      <w:r w:rsidRPr="008172F4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8172F4">
        <w:rPr>
          <w:rFonts w:ascii="Times New Roman" w:hAnsi="Times New Roman" w:cs="Times New Roman"/>
          <w:sz w:val="28"/>
          <w:szCs w:val="28"/>
          <w:lang w:val="uk-UA"/>
        </w:rPr>
        <w:t>Reinventing</w:t>
      </w:r>
      <w:proofErr w:type="spellEnd"/>
      <w:r w:rsidRPr="008172F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172F4">
        <w:rPr>
          <w:rFonts w:ascii="Times New Roman" w:hAnsi="Times New Roman" w:cs="Times New Roman"/>
          <w:sz w:val="28"/>
          <w:szCs w:val="28"/>
          <w:lang w:val="uk-UA"/>
        </w:rPr>
        <w:t>Political</w:t>
      </w:r>
      <w:proofErr w:type="spellEnd"/>
      <w:r w:rsidRPr="008172F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172F4">
        <w:rPr>
          <w:rFonts w:ascii="Times New Roman" w:hAnsi="Times New Roman" w:cs="Times New Roman"/>
          <w:sz w:val="28"/>
          <w:szCs w:val="28"/>
          <w:lang w:val="uk-UA"/>
        </w:rPr>
        <w:t>Activism</w:t>
      </w:r>
      <w:proofErr w:type="spellEnd"/>
      <w:r w:rsidRPr="008172F4">
        <w:rPr>
          <w:rFonts w:ascii="Times New Roman" w:hAnsi="Times New Roman" w:cs="Times New Roman"/>
          <w:sz w:val="28"/>
          <w:szCs w:val="28"/>
          <w:lang w:val="uk-UA"/>
        </w:rPr>
        <w:t xml:space="preserve">. — </w:t>
      </w:r>
      <w:proofErr w:type="spellStart"/>
      <w:r w:rsidRPr="008172F4">
        <w:rPr>
          <w:rFonts w:ascii="Times New Roman" w:hAnsi="Times New Roman" w:cs="Times New Roman"/>
          <w:sz w:val="28"/>
          <w:szCs w:val="28"/>
          <w:lang w:val="uk-UA"/>
        </w:rPr>
        <w:t>Cambridge</w:t>
      </w:r>
      <w:proofErr w:type="spellEnd"/>
      <w:r w:rsidRPr="008172F4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8172F4">
        <w:rPr>
          <w:rFonts w:ascii="Times New Roman" w:hAnsi="Times New Roman" w:cs="Times New Roman"/>
          <w:sz w:val="28"/>
          <w:szCs w:val="28"/>
          <w:lang w:val="uk-UA"/>
        </w:rPr>
        <w:t>Cambridge</w:t>
      </w:r>
      <w:proofErr w:type="spellEnd"/>
      <w:r w:rsidRPr="008172F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172F4">
        <w:rPr>
          <w:rFonts w:ascii="Times New Roman" w:hAnsi="Times New Roman" w:cs="Times New Roman"/>
          <w:sz w:val="28"/>
          <w:szCs w:val="28"/>
          <w:lang w:val="uk-UA"/>
        </w:rPr>
        <w:t>University</w:t>
      </w:r>
      <w:proofErr w:type="spellEnd"/>
      <w:r w:rsidRPr="008172F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172F4">
        <w:rPr>
          <w:rFonts w:ascii="Times New Roman" w:hAnsi="Times New Roman" w:cs="Times New Roman"/>
          <w:sz w:val="28"/>
          <w:szCs w:val="28"/>
          <w:lang w:val="uk-UA"/>
        </w:rPr>
        <w:t>Press</w:t>
      </w:r>
      <w:proofErr w:type="spellEnd"/>
      <w:r w:rsidRPr="008172F4">
        <w:rPr>
          <w:rFonts w:ascii="Times New Roman" w:hAnsi="Times New Roman" w:cs="Times New Roman"/>
          <w:sz w:val="28"/>
          <w:szCs w:val="28"/>
          <w:lang w:val="uk-UA"/>
        </w:rPr>
        <w:t>, 2002. — 398 p.</w:t>
      </w:r>
    </w:p>
    <w:p w:rsidR="008172F4" w:rsidRPr="008172F4" w:rsidRDefault="008172F4" w:rsidP="008172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172F4">
        <w:rPr>
          <w:rFonts w:ascii="Times New Roman" w:hAnsi="Times New Roman" w:cs="Times New Roman"/>
          <w:sz w:val="28"/>
          <w:szCs w:val="28"/>
          <w:lang w:val="uk-UA"/>
        </w:rPr>
        <w:t xml:space="preserve">5. </w:t>
      </w:r>
      <w:proofErr w:type="spellStart"/>
      <w:r w:rsidRPr="008172F4">
        <w:rPr>
          <w:rFonts w:ascii="Times New Roman" w:hAnsi="Times New Roman" w:cs="Times New Roman"/>
          <w:sz w:val="28"/>
          <w:szCs w:val="28"/>
          <w:lang w:val="uk-UA"/>
        </w:rPr>
        <w:t>Dahl</w:t>
      </w:r>
      <w:proofErr w:type="spellEnd"/>
      <w:r w:rsidRPr="008172F4">
        <w:rPr>
          <w:rFonts w:ascii="Times New Roman" w:hAnsi="Times New Roman" w:cs="Times New Roman"/>
          <w:sz w:val="28"/>
          <w:szCs w:val="28"/>
          <w:lang w:val="uk-UA"/>
        </w:rPr>
        <w:t xml:space="preserve">, R. </w:t>
      </w:r>
      <w:proofErr w:type="spellStart"/>
      <w:r w:rsidRPr="008172F4">
        <w:rPr>
          <w:rFonts w:ascii="Times New Roman" w:hAnsi="Times New Roman" w:cs="Times New Roman"/>
          <w:sz w:val="28"/>
          <w:szCs w:val="28"/>
          <w:lang w:val="uk-UA"/>
        </w:rPr>
        <w:t>On</w:t>
      </w:r>
      <w:proofErr w:type="spellEnd"/>
      <w:r w:rsidRPr="008172F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172F4">
        <w:rPr>
          <w:rFonts w:ascii="Times New Roman" w:hAnsi="Times New Roman" w:cs="Times New Roman"/>
          <w:sz w:val="28"/>
          <w:szCs w:val="28"/>
          <w:lang w:val="uk-UA"/>
        </w:rPr>
        <w:t>Democracy</w:t>
      </w:r>
      <w:proofErr w:type="spellEnd"/>
      <w:r w:rsidRPr="008172F4">
        <w:rPr>
          <w:rFonts w:ascii="Times New Roman" w:hAnsi="Times New Roman" w:cs="Times New Roman"/>
          <w:sz w:val="28"/>
          <w:szCs w:val="28"/>
          <w:lang w:val="uk-UA"/>
        </w:rPr>
        <w:t xml:space="preserve">. — </w:t>
      </w:r>
      <w:proofErr w:type="spellStart"/>
      <w:r w:rsidRPr="008172F4">
        <w:rPr>
          <w:rFonts w:ascii="Times New Roman" w:hAnsi="Times New Roman" w:cs="Times New Roman"/>
          <w:sz w:val="28"/>
          <w:szCs w:val="28"/>
          <w:lang w:val="uk-UA"/>
        </w:rPr>
        <w:t>New</w:t>
      </w:r>
      <w:proofErr w:type="spellEnd"/>
      <w:r w:rsidRPr="008172F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172F4">
        <w:rPr>
          <w:rFonts w:ascii="Times New Roman" w:hAnsi="Times New Roman" w:cs="Times New Roman"/>
          <w:sz w:val="28"/>
          <w:szCs w:val="28"/>
          <w:lang w:val="uk-UA"/>
        </w:rPr>
        <w:t>Haven</w:t>
      </w:r>
      <w:proofErr w:type="spellEnd"/>
      <w:r w:rsidRPr="008172F4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8172F4">
        <w:rPr>
          <w:rFonts w:ascii="Times New Roman" w:hAnsi="Times New Roman" w:cs="Times New Roman"/>
          <w:sz w:val="28"/>
          <w:szCs w:val="28"/>
          <w:lang w:val="uk-UA"/>
        </w:rPr>
        <w:t>Yale</w:t>
      </w:r>
      <w:proofErr w:type="spellEnd"/>
      <w:r w:rsidRPr="008172F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172F4">
        <w:rPr>
          <w:rFonts w:ascii="Times New Roman" w:hAnsi="Times New Roman" w:cs="Times New Roman"/>
          <w:sz w:val="28"/>
          <w:szCs w:val="28"/>
          <w:lang w:val="uk-UA"/>
        </w:rPr>
        <w:t>University</w:t>
      </w:r>
      <w:proofErr w:type="spellEnd"/>
      <w:r w:rsidRPr="008172F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172F4">
        <w:rPr>
          <w:rFonts w:ascii="Times New Roman" w:hAnsi="Times New Roman" w:cs="Times New Roman"/>
          <w:sz w:val="28"/>
          <w:szCs w:val="28"/>
          <w:lang w:val="uk-UA"/>
        </w:rPr>
        <w:t>Press</w:t>
      </w:r>
      <w:proofErr w:type="spellEnd"/>
      <w:r w:rsidRPr="008172F4">
        <w:rPr>
          <w:rFonts w:ascii="Times New Roman" w:hAnsi="Times New Roman" w:cs="Times New Roman"/>
          <w:sz w:val="28"/>
          <w:szCs w:val="28"/>
          <w:lang w:val="uk-UA"/>
        </w:rPr>
        <w:t>, 2015. — 234 p.</w:t>
      </w:r>
    </w:p>
    <w:p w:rsidR="008172F4" w:rsidRPr="008172F4" w:rsidRDefault="008172F4" w:rsidP="008172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172F4">
        <w:rPr>
          <w:rFonts w:ascii="Times New Roman" w:hAnsi="Times New Roman" w:cs="Times New Roman"/>
          <w:sz w:val="28"/>
          <w:szCs w:val="28"/>
          <w:lang w:val="uk-UA"/>
        </w:rPr>
        <w:t xml:space="preserve">6. </w:t>
      </w:r>
      <w:proofErr w:type="spellStart"/>
      <w:r w:rsidRPr="008172F4">
        <w:rPr>
          <w:rFonts w:ascii="Times New Roman" w:hAnsi="Times New Roman" w:cs="Times New Roman"/>
          <w:sz w:val="28"/>
          <w:szCs w:val="28"/>
          <w:lang w:val="uk-UA"/>
        </w:rPr>
        <w:t>Putnam</w:t>
      </w:r>
      <w:proofErr w:type="spellEnd"/>
      <w:r w:rsidRPr="008172F4">
        <w:rPr>
          <w:rFonts w:ascii="Times New Roman" w:hAnsi="Times New Roman" w:cs="Times New Roman"/>
          <w:sz w:val="28"/>
          <w:szCs w:val="28"/>
          <w:lang w:val="uk-UA"/>
        </w:rPr>
        <w:t xml:space="preserve">, R. D. </w:t>
      </w:r>
      <w:proofErr w:type="spellStart"/>
      <w:r w:rsidRPr="008172F4">
        <w:rPr>
          <w:rFonts w:ascii="Times New Roman" w:hAnsi="Times New Roman" w:cs="Times New Roman"/>
          <w:sz w:val="28"/>
          <w:szCs w:val="28"/>
          <w:lang w:val="uk-UA"/>
        </w:rPr>
        <w:t>Making</w:t>
      </w:r>
      <w:proofErr w:type="spellEnd"/>
      <w:r w:rsidRPr="008172F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172F4">
        <w:rPr>
          <w:rFonts w:ascii="Times New Roman" w:hAnsi="Times New Roman" w:cs="Times New Roman"/>
          <w:sz w:val="28"/>
          <w:szCs w:val="28"/>
          <w:lang w:val="uk-UA"/>
        </w:rPr>
        <w:t>Democracy</w:t>
      </w:r>
      <w:proofErr w:type="spellEnd"/>
      <w:r w:rsidRPr="008172F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172F4">
        <w:rPr>
          <w:rFonts w:ascii="Times New Roman" w:hAnsi="Times New Roman" w:cs="Times New Roman"/>
          <w:sz w:val="28"/>
          <w:szCs w:val="28"/>
          <w:lang w:val="uk-UA"/>
        </w:rPr>
        <w:t>Work</w:t>
      </w:r>
      <w:proofErr w:type="spellEnd"/>
      <w:r w:rsidRPr="008172F4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8172F4">
        <w:rPr>
          <w:rFonts w:ascii="Times New Roman" w:hAnsi="Times New Roman" w:cs="Times New Roman"/>
          <w:sz w:val="28"/>
          <w:szCs w:val="28"/>
          <w:lang w:val="uk-UA"/>
        </w:rPr>
        <w:t>C</w:t>
      </w:r>
      <w:r w:rsidR="00D95E90">
        <w:rPr>
          <w:rFonts w:ascii="Times New Roman" w:hAnsi="Times New Roman" w:cs="Times New Roman"/>
          <w:sz w:val="28"/>
          <w:szCs w:val="28"/>
          <w:lang w:val="uk-UA"/>
        </w:rPr>
        <w:t>ivic</w:t>
      </w:r>
      <w:proofErr w:type="spellEnd"/>
      <w:r w:rsidR="00D95E9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95E90">
        <w:rPr>
          <w:rFonts w:ascii="Times New Roman" w:hAnsi="Times New Roman" w:cs="Times New Roman"/>
          <w:sz w:val="28"/>
          <w:szCs w:val="28"/>
          <w:lang w:val="uk-UA"/>
        </w:rPr>
        <w:t>Traditions</w:t>
      </w:r>
      <w:proofErr w:type="spellEnd"/>
      <w:r w:rsidR="00D95E9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95E90">
        <w:rPr>
          <w:rFonts w:ascii="Times New Roman" w:hAnsi="Times New Roman" w:cs="Times New Roman"/>
          <w:sz w:val="28"/>
          <w:szCs w:val="28"/>
          <w:lang w:val="uk-UA"/>
        </w:rPr>
        <w:t>in</w:t>
      </w:r>
      <w:proofErr w:type="spellEnd"/>
      <w:r w:rsidR="00D95E9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95E90">
        <w:rPr>
          <w:rFonts w:ascii="Times New Roman" w:hAnsi="Times New Roman" w:cs="Times New Roman"/>
          <w:sz w:val="28"/>
          <w:szCs w:val="28"/>
          <w:lang w:val="uk-UA"/>
        </w:rPr>
        <w:t>Modern</w:t>
      </w:r>
      <w:proofErr w:type="spellEnd"/>
      <w:r w:rsidR="00D95E9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95E90">
        <w:rPr>
          <w:rFonts w:ascii="Times New Roman" w:hAnsi="Times New Roman" w:cs="Times New Roman"/>
          <w:sz w:val="28"/>
          <w:szCs w:val="28"/>
          <w:lang w:val="uk-UA"/>
        </w:rPr>
        <w:t>Italy</w:t>
      </w:r>
      <w:proofErr w:type="spellEnd"/>
      <w:r w:rsidRPr="008172F4">
        <w:rPr>
          <w:rFonts w:ascii="Times New Roman" w:hAnsi="Times New Roman" w:cs="Times New Roman"/>
          <w:sz w:val="28"/>
          <w:szCs w:val="28"/>
          <w:lang w:val="uk-UA"/>
        </w:rPr>
        <w:t xml:space="preserve">. — </w:t>
      </w:r>
      <w:proofErr w:type="spellStart"/>
      <w:r w:rsidRPr="008172F4">
        <w:rPr>
          <w:rFonts w:ascii="Times New Roman" w:hAnsi="Times New Roman" w:cs="Times New Roman"/>
          <w:sz w:val="28"/>
          <w:szCs w:val="28"/>
          <w:lang w:val="uk-UA"/>
        </w:rPr>
        <w:t>Princeton</w:t>
      </w:r>
      <w:proofErr w:type="spellEnd"/>
      <w:r w:rsidRPr="008172F4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8172F4">
        <w:rPr>
          <w:rFonts w:ascii="Times New Roman" w:hAnsi="Times New Roman" w:cs="Times New Roman"/>
          <w:sz w:val="28"/>
          <w:szCs w:val="28"/>
          <w:lang w:val="uk-UA"/>
        </w:rPr>
        <w:t>Princeton</w:t>
      </w:r>
      <w:proofErr w:type="spellEnd"/>
      <w:r w:rsidRPr="008172F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172F4">
        <w:rPr>
          <w:rFonts w:ascii="Times New Roman" w:hAnsi="Times New Roman" w:cs="Times New Roman"/>
          <w:sz w:val="28"/>
          <w:szCs w:val="28"/>
          <w:lang w:val="uk-UA"/>
        </w:rPr>
        <w:t>University</w:t>
      </w:r>
      <w:proofErr w:type="spellEnd"/>
      <w:r w:rsidRPr="008172F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172F4">
        <w:rPr>
          <w:rFonts w:ascii="Times New Roman" w:hAnsi="Times New Roman" w:cs="Times New Roman"/>
          <w:sz w:val="28"/>
          <w:szCs w:val="28"/>
          <w:lang w:val="uk-UA"/>
        </w:rPr>
        <w:t>Press</w:t>
      </w:r>
      <w:proofErr w:type="spellEnd"/>
      <w:r w:rsidRPr="008172F4">
        <w:rPr>
          <w:rFonts w:ascii="Times New Roman" w:hAnsi="Times New Roman" w:cs="Times New Roman"/>
          <w:sz w:val="28"/>
          <w:szCs w:val="28"/>
          <w:lang w:val="uk-UA"/>
        </w:rPr>
        <w:t>, 1993. — 280 p.</w:t>
      </w:r>
    </w:p>
    <w:p w:rsidR="008172F4" w:rsidRPr="008172F4" w:rsidRDefault="00D95E90" w:rsidP="008172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7.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Diamond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L. </w:t>
      </w:r>
      <w:proofErr w:type="spellStart"/>
      <w:r w:rsidR="008172F4" w:rsidRPr="008172F4">
        <w:rPr>
          <w:rFonts w:ascii="Times New Roman" w:hAnsi="Times New Roman" w:cs="Times New Roman"/>
          <w:sz w:val="28"/>
          <w:szCs w:val="28"/>
          <w:lang w:val="uk-UA"/>
        </w:rPr>
        <w:t>Developing</w:t>
      </w:r>
      <w:proofErr w:type="spellEnd"/>
      <w:r w:rsidR="008172F4" w:rsidRPr="008172F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8172F4" w:rsidRPr="008172F4">
        <w:rPr>
          <w:rFonts w:ascii="Times New Roman" w:hAnsi="Times New Roman" w:cs="Times New Roman"/>
          <w:sz w:val="28"/>
          <w:szCs w:val="28"/>
          <w:lang w:val="uk-UA"/>
        </w:rPr>
        <w:t>Democracy</w:t>
      </w:r>
      <w:proofErr w:type="spellEnd"/>
      <w:r w:rsidR="008172F4" w:rsidRPr="008172F4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="008172F4" w:rsidRPr="008172F4">
        <w:rPr>
          <w:rFonts w:ascii="Times New Roman" w:hAnsi="Times New Roman" w:cs="Times New Roman"/>
          <w:sz w:val="28"/>
          <w:szCs w:val="28"/>
          <w:lang w:val="uk-UA"/>
        </w:rPr>
        <w:t>Toward</w:t>
      </w:r>
      <w:proofErr w:type="spellEnd"/>
      <w:r w:rsidR="008172F4" w:rsidRPr="008172F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8172F4" w:rsidRPr="008172F4">
        <w:rPr>
          <w:rFonts w:ascii="Times New Roman" w:hAnsi="Times New Roman" w:cs="Times New Roman"/>
          <w:sz w:val="28"/>
          <w:szCs w:val="28"/>
          <w:lang w:val="uk-UA"/>
        </w:rPr>
        <w:t>Consolidation</w:t>
      </w:r>
      <w:proofErr w:type="spellEnd"/>
      <w:r w:rsidR="008172F4" w:rsidRPr="008172F4">
        <w:rPr>
          <w:rFonts w:ascii="Times New Roman" w:hAnsi="Times New Roman" w:cs="Times New Roman"/>
          <w:sz w:val="28"/>
          <w:szCs w:val="28"/>
          <w:lang w:val="uk-UA"/>
        </w:rPr>
        <w:t xml:space="preserve">. — </w:t>
      </w:r>
      <w:proofErr w:type="spellStart"/>
      <w:r w:rsidR="008172F4" w:rsidRPr="008172F4">
        <w:rPr>
          <w:rFonts w:ascii="Times New Roman" w:hAnsi="Times New Roman" w:cs="Times New Roman"/>
          <w:sz w:val="28"/>
          <w:szCs w:val="28"/>
          <w:lang w:val="uk-UA"/>
        </w:rPr>
        <w:t>Baltimore</w:t>
      </w:r>
      <w:proofErr w:type="spellEnd"/>
      <w:r w:rsidR="008172F4" w:rsidRPr="008172F4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="008172F4" w:rsidRPr="008172F4">
        <w:rPr>
          <w:rFonts w:ascii="Times New Roman" w:hAnsi="Times New Roman" w:cs="Times New Roman"/>
          <w:sz w:val="28"/>
          <w:szCs w:val="28"/>
          <w:lang w:val="uk-UA"/>
        </w:rPr>
        <w:t>Johns</w:t>
      </w:r>
      <w:proofErr w:type="spellEnd"/>
      <w:r w:rsidR="008172F4" w:rsidRPr="008172F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8172F4" w:rsidRPr="008172F4">
        <w:rPr>
          <w:rFonts w:ascii="Times New Roman" w:hAnsi="Times New Roman" w:cs="Times New Roman"/>
          <w:sz w:val="28"/>
          <w:szCs w:val="28"/>
          <w:lang w:val="uk-UA"/>
        </w:rPr>
        <w:t>Hopkins</w:t>
      </w:r>
      <w:proofErr w:type="spellEnd"/>
      <w:r w:rsidR="008172F4" w:rsidRPr="008172F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8172F4" w:rsidRPr="008172F4">
        <w:rPr>
          <w:rFonts w:ascii="Times New Roman" w:hAnsi="Times New Roman" w:cs="Times New Roman"/>
          <w:sz w:val="28"/>
          <w:szCs w:val="28"/>
          <w:lang w:val="uk-UA"/>
        </w:rPr>
        <w:t>University</w:t>
      </w:r>
      <w:proofErr w:type="spellEnd"/>
      <w:r w:rsidR="008172F4" w:rsidRPr="008172F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8172F4" w:rsidRPr="008172F4">
        <w:rPr>
          <w:rFonts w:ascii="Times New Roman" w:hAnsi="Times New Roman" w:cs="Times New Roman"/>
          <w:sz w:val="28"/>
          <w:szCs w:val="28"/>
          <w:lang w:val="uk-UA"/>
        </w:rPr>
        <w:t>Press</w:t>
      </w:r>
      <w:proofErr w:type="spellEnd"/>
      <w:r w:rsidR="008172F4" w:rsidRPr="008172F4">
        <w:rPr>
          <w:rFonts w:ascii="Times New Roman" w:hAnsi="Times New Roman" w:cs="Times New Roman"/>
          <w:sz w:val="28"/>
          <w:szCs w:val="28"/>
          <w:lang w:val="uk-UA"/>
        </w:rPr>
        <w:t>, 1999. — 366 p.</w:t>
      </w:r>
    </w:p>
    <w:p w:rsidR="008172F4" w:rsidRPr="008172F4" w:rsidRDefault="008172F4" w:rsidP="008172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172F4">
        <w:rPr>
          <w:rFonts w:ascii="Times New Roman" w:hAnsi="Times New Roman" w:cs="Times New Roman"/>
          <w:sz w:val="28"/>
          <w:szCs w:val="28"/>
          <w:lang w:val="uk-UA"/>
        </w:rPr>
        <w:t>8. Муляр, І. Політична культура молоді в умо</w:t>
      </w:r>
      <w:r w:rsidR="00D95E90">
        <w:rPr>
          <w:rFonts w:ascii="Times New Roman" w:hAnsi="Times New Roman" w:cs="Times New Roman"/>
          <w:sz w:val="28"/>
          <w:szCs w:val="28"/>
          <w:lang w:val="uk-UA"/>
        </w:rPr>
        <w:t>вах демократичних трансформацій</w:t>
      </w:r>
      <w:r w:rsidRPr="008172F4">
        <w:rPr>
          <w:rFonts w:ascii="Times New Roman" w:hAnsi="Times New Roman" w:cs="Times New Roman"/>
          <w:sz w:val="28"/>
          <w:szCs w:val="28"/>
          <w:lang w:val="uk-UA"/>
        </w:rPr>
        <w:t xml:space="preserve">. — К.: </w:t>
      </w:r>
      <w:proofErr w:type="spellStart"/>
      <w:r w:rsidRPr="008172F4">
        <w:rPr>
          <w:rFonts w:ascii="Times New Roman" w:hAnsi="Times New Roman" w:cs="Times New Roman"/>
          <w:sz w:val="28"/>
          <w:szCs w:val="28"/>
          <w:lang w:val="uk-UA"/>
        </w:rPr>
        <w:t>НАДУ</w:t>
      </w:r>
      <w:proofErr w:type="spellEnd"/>
      <w:r w:rsidRPr="008172F4">
        <w:rPr>
          <w:rFonts w:ascii="Times New Roman" w:hAnsi="Times New Roman" w:cs="Times New Roman"/>
          <w:sz w:val="28"/>
          <w:szCs w:val="28"/>
          <w:lang w:val="uk-UA"/>
        </w:rPr>
        <w:t>, 2021. — 220 с.</w:t>
      </w:r>
    </w:p>
    <w:p w:rsidR="008172F4" w:rsidRPr="008172F4" w:rsidRDefault="008172F4" w:rsidP="008172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172F4">
        <w:rPr>
          <w:rFonts w:ascii="Times New Roman" w:hAnsi="Times New Roman" w:cs="Times New Roman"/>
          <w:sz w:val="28"/>
          <w:szCs w:val="28"/>
          <w:lang w:val="uk-UA"/>
        </w:rPr>
        <w:t xml:space="preserve">9. </w:t>
      </w:r>
      <w:proofErr w:type="spellStart"/>
      <w:r w:rsidRPr="008172F4">
        <w:rPr>
          <w:rFonts w:ascii="Times New Roman" w:hAnsi="Times New Roman" w:cs="Times New Roman"/>
          <w:sz w:val="28"/>
          <w:szCs w:val="28"/>
          <w:lang w:val="uk-UA"/>
        </w:rPr>
        <w:t>Fukuyama</w:t>
      </w:r>
      <w:proofErr w:type="spellEnd"/>
      <w:r w:rsidRPr="008172F4">
        <w:rPr>
          <w:rFonts w:ascii="Times New Roman" w:hAnsi="Times New Roman" w:cs="Times New Roman"/>
          <w:sz w:val="28"/>
          <w:szCs w:val="28"/>
          <w:lang w:val="uk-UA"/>
        </w:rPr>
        <w:t xml:space="preserve">, F. </w:t>
      </w:r>
      <w:proofErr w:type="spellStart"/>
      <w:r w:rsidRPr="008172F4">
        <w:rPr>
          <w:rFonts w:ascii="Times New Roman" w:hAnsi="Times New Roman" w:cs="Times New Roman"/>
          <w:sz w:val="28"/>
          <w:szCs w:val="28"/>
          <w:lang w:val="uk-UA"/>
        </w:rPr>
        <w:t>Political</w:t>
      </w:r>
      <w:proofErr w:type="spellEnd"/>
      <w:r w:rsidRPr="008172F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172F4">
        <w:rPr>
          <w:rFonts w:ascii="Times New Roman" w:hAnsi="Times New Roman" w:cs="Times New Roman"/>
          <w:sz w:val="28"/>
          <w:szCs w:val="28"/>
          <w:lang w:val="uk-UA"/>
        </w:rPr>
        <w:t>Order</w:t>
      </w:r>
      <w:proofErr w:type="spellEnd"/>
      <w:r w:rsidRPr="008172F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172F4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Pr="008172F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172F4">
        <w:rPr>
          <w:rFonts w:ascii="Times New Roman" w:hAnsi="Times New Roman" w:cs="Times New Roman"/>
          <w:sz w:val="28"/>
          <w:szCs w:val="28"/>
          <w:lang w:val="uk-UA"/>
        </w:rPr>
        <w:t>Political</w:t>
      </w:r>
      <w:proofErr w:type="spellEnd"/>
      <w:r w:rsidRPr="008172F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172F4">
        <w:rPr>
          <w:rFonts w:ascii="Times New Roman" w:hAnsi="Times New Roman" w:cs="Times New Roman"/>
          <w:sz w:val="28"/>
          <w:szCs w:val="28"/>
          <w:lang w:val="uk-UA"/>
        </w:rPr>
        <w:t>Decay</w:t>
      </w:r>
      <w:proofErr w:type="spellEnd"/>
      <w:r w:rsidRPr="008172F4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8172F4">
        <w:rPr>
          <w:rFonts w:ascii="Times New Roman" w:hAnsi="Times New Roman" w:cs="Times New Roman"/>
          <w:sz w:val="28"/>
          <w:szCs w:val="28"/>
          <w:lang w:val="uk-UA"/>
        </w:rPr>
        <w:t>From</w:t>
      </w:r>
      <w:proofErr w:type="spellEnd"/>
      <w:r w:rsidRPr="008172F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172F4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8172F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172F4">
        <w:rPr>
          <w:rFonts w:ascii="Times New Roman" w:hAnsi="Times New Roman" w:cs="Times New Roman"/>
          <w:sz w:val="28"/>
          <w:szCs w:val="28"/>
          <w:lang w:val="uk-UA"/>
        </w:rPr>
        <w:t>Industrial</w:t>
      </w:r>
      <w:proofErr w:type="spellEnd"/>
      <w:r w:rsidRPr="008172F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172F4">
        <w:rPr>
          <w:rFonts w:ascii="Times New Roman" w:hAnsi="Times New Roman" w:cs="Times New Roman"/>
          <w:sz w:val="28"/>
          <w:szCs w:val="28"/>
          <w:lang w:val="uk-UA"/>
        </w:rPr>
        <w:t>Revolution</w:t>
      </w:r>
      <w:proofErr w:type="spellEnd"/>
      <w:r w:rsidRPr="008172F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172F4">
        <w:rPr>
          <w:rFonts w:ascii="Times New Roman" w:hAnsi="Times New Roman" w:cs="Times New Roman"/>
          <w:sz w:val="28"/>
          <w:szCs w:val="28"/>
          <w:lang w:val="uk-UA"/>
        </w:rPr>
        <w:t>to</w:t>
      </w:r>
      <w:proofErr w:type="spellEnd"/>
      <w:r w:rsidRPr="008172F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172F4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8172F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172F4">
        <w:rPr>
          <w:rFonts w:ascii="Times New Roman" w:hAnsi="Times New Roman" w:cs="Times New Roman"/>
          <w:sz w:val="28"/>
          <w:szCs w:val="28"/>
          <w:lang w:val="uk-UA"/>
        </w:rPr>
        <w:t>Globalization</w:t>
      </w:r>
      <w:proofErr w:type="spellEnd"/>
      <w:r w:rsidRPr="008172F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172F4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8172F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172F4">
        <w:rPr>
          <w:rFonts w:ascii="Times New Roman" w:hAnsi="Times New Roman" w:cs="Times New Roman"/>
          <w:sz w:val="28"/>
          <w:szCs w:val="28"/>
          <w:lang w:val="uk-UA"/>
        </w:rPr>
        <w:t>Democracy</w:t>
      </w:r>
      <w:proofErr w:type="spellEnd"/>
      <w:r w:rsidRPr="008172F4">
        <w:rPr>
          <w:rFonts w:ascii="Times New Roman" w:hAnsi="Times New Roman" w:cs="Times New Roman"/>
          <w:sz w:val="28"/>
          <w:szCs w:val="28"/>
          <w:lang w:val="uk-UA"/>
        </w:rPr>
        <w:t xml:space="preserve">. — </w:t>
      </w:r>
      <w:proofErr w:type="spellStart"/>
      <w:r w:rsidRPr="008172F4">
        <w:rPr>
          <w:rFonts w:ascii="Times New Roman" w:hAnsi="Times New Roman" w:cs="Times New Roman"/>
          <w:sz w:val="28"/>
          <w:szCs w:val="28"/>
          <w:lang w:val="uk-UA"/>
        </w:rPr>
        <w:t>New</w:t>
      </w:r>
      <w:proofErr w:type="spellEnd"/>
      <w:r w:rsidRPr="008172F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172F4">
        <w:rPr>
          <w:rFonts w:ascii="Times New Roman" w:hAnsi="Times New Roman" w:cs="Times New Roman"/>
          <w:sz w:val="28"/>
          <w:szCs w:val="28"/>
          <w:lang w:val="uk-UA"/>
        </w:rPr>
        <w:t>York</w:t>
      </w:r>
      <w:proofErr w:type="spellEnd"/>
      <w:r w:rsidRPr="008172F4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8172F4">
        <w:rPr>
          <w:rFonts w:ascii="Times New Roman" w:hAnsi="Times New Roman" w:cs="Times New Roman"/>
          <w:sz w:val="28"/>
          <w:szCs w:val="28"/>
          <w:lang w:val="uk-UA"/>
        </w:rPr>
        <w:t>Farrar</w:t>
      </w:r>
      <w:proofErr w:type="spellEnd"/>
      <w:r w:rsidRPr="008172F4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8172F4">
        <w:rPr>
          <w:rFonts w:ascii="Times New Roman" w:hAnsi="Times New Roman" w:cs="Times New Roman"/>
          <w:sz w:val="28"/>
          <w:szCs w:val="28"/>
          <w:lang w:val="uk-UA"/>
        </w:rPr>
        <w:t>Straus</w:t>
      </w:r>
      <w:proofErr w:type="spellEnd"/>
      <w:r w:rsidRPr="008172F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172F4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Pr="008172F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172F4">
        <w:rPr>
          <w:rFonts w:ascii="Times New Roman" w:hAnsi="Times New Roman" w:cs="Times New Roman"/>
          <w:sz w:val="28"/>
          <w:szCs w:val="28"/>
          <w:lang w:val="uk-UA"/>
        </w:rPr>
        <w:t>Giroux</w:t>
      </w:r>
      <w:proofErr w:type="spellEnd"/>
      <w:r w:rsidRPr="008172F4">
        <w:rPr>
          <w:rFonts w:ascii="Times New Roman" w:hAnsi="Times New Roman" w:cs="Times New Roman"/>
          <w:sz w:val="28"/>
          <w:szCs w:val="28"/>
          <w:lang w:val="uk-UA"/>
        </w:rPr>
        <w:t>, 2014. — 672 p.</w:t>
      </w:r>
    </w:p>
    <w:p w:rsidR="008172F4" w:rsidRPr="008172F4" w:rsidRDefault="008172F4" w:rsidP="008172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172F4">
        <w:rPr>
          <w:rFonts w:ascii="Times New Roman" w:hAnsi="Times New Roman" w:cs="Times New Roman"/>
          <w:sz w:val="28"/>
          <w:szCs w:val="28"/>
          <w:lang w:val="uk-UA"/>
        </w:rPr>
        <w:t xml:space="preserve">10. </w:t>
      </w:r>
      <w:proofErr w:type="spellStart"/>
      <w:r w:rsidRPr="008172F4">
        <w:rPr>
          <w:rFonts w:ascii="Times New Roman" w:hAnsi="Times New Roman" w:cs="Times New Roman"/>
          <w:sz w:val="28"/>
          <w:szCs w:val="28"/>
          <w:lang w:val="uk-UA"/>
        </w:rPr>
        <w:t>Harrison</w:t>
      </w:r>
      <w:proofErr w:type="spellEnd"/>
      <w:r w:rsidRPr="008172F4">
        <w:rPr>
          <w:rFonts w:ascii="Times New Roman" w:hAnsi="Times New Roman" w:cs="Times New Roman"/>
          <w:sz w:val="28"/>
          <w:szCs w:val="28"/>
          <w:lang w:val="uk-UA"/>
        </w:rPr>
        <w:t xml:space="preserve">, L., </w:t>
      </w:r>
      <w:proofErr w:type="spellStart"/>
      <w:r w:rsidRPr="008172F4">
        <w:rPr>
          <w:rFonts w:ascii="Times New Roman" w:hAnsi="Times New Roman" w:cs="Times New Roman"/>
          <w:sz w:val="28"/>
          <w:szCs w:val="28"/>
          <w:lang w:val="uk-UA"/>
        </w:rPr>
        <w:t>Huntington</w:t>
      </w:r>
      <w:proofErr w:type="spellEnd"/>
      <w:r w:rsidRPr="008172F4">
        <w:rPr>
          <w:rFonts w:ascii="Times New Roman" w:hAnsi="Times New Roman" w:cs="Times New Roman"/>
          <w:sz w:val="28"/>
          <w:szCs w:val="28"/>
          <w:lang w:val="uk-UA"/>
        </w:rPr>
        <w:t>, S. (</w:t>
      </w:r>
      <w:proofErr w:type="spellStart"/>
      <w:r w:rsidRPr="008172F4">
        <w:rPr>
          <w:rFonts w:ascii="Times New Roman" w:hAnsi="Times New Roman" w:cs="Times New Roman"/>
          <w:sz w:val="28"/>
          <w:szCs w:val="28"/>
          <w:lang w:val="uk-UA"/>
        </w:rPr>
        <w:t>eds</w:t>
      </w:r>
      <w:proofErr w:type="spellEnd"/>
      <w:r w:rsidRPr="008172F4">
        <w:rPr>
          <w:rFonts w:ascii="Times New Roman" w:hAnsi="Times New Roman" w:cs="Times New Roman"/>
          <w:sz w:val="28"/>
          <w:szCs w:val="28"/>
          <w:lang w:val="uk-UA"/>
        </w:rPr>
        <w:t xml:space="preserve">.). </w:t>
      </w:r>
      <w:proofErr w:type="spellStart"/>
      <w:r w:rsidRPr="008172F4">
        <w:rPr>
          <w:rFonts w:ascii="Times New Roman" w:hAnsi="Times New Roman" w:cs="Times New Roman"/>
          <w:sz w:val="28"/>
          <w:szCs w:val="28"/>
          <w:lang w:val="uk-UA"/>
        </w:rPr>
        <w:t>Culture</w:t>
      </w:r>
      <w:proofErr w:type="spellEnd"/>
      <w:r w:rsidRPr="008172F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172F4">
        <w:rPr>
          <w:rFonts w:ascii="Times New Roman" w:hAnsi="Times New Roman" w:cs="Times New Roman"/>
          <w:sz w:val="28"/>
          <w:szCs w:val="28"/>
          <w:lang w:val="uk-UA"/>
        </w:rPr>
        <w:t>Matters</w:t>
      </w:r>
      <w:proofErr w:type="spellEnd"/>
      <w:r w:rsidRPr="008172F4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8172F4">
        <w:rPr>
          <w:rFonts w:ascii="Times New Roman" w:hAnsi="Times New Roman" w:cs="Times New Roman"/>
          <w:sz w:val="28"/>
          <w:szCs w:val="28"/>
          <w:lang w:val="uk-UA"/>
        </w:rPr>
        <w:t>How</w:t>
      </w:r>
      <w:proofErr w:type="spellEnd"/>
      <w:r w:rsidRPr="008172F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172F4">
        <w:rPr>
          <w:rFonts w:ascii="Times New Roman" w:hAnsi="Times New Roman" w:cs="Times New Roman"/>
          <w:sz w:val="28"/>
          <w:szCs w:val="28"/>
          <w:lang w:val="uk-UA"/>
        </w:rPr>
        <w:t>Values</w:t>
      </w:r>
      <w:proofErr w:type="spellEnd"/>
      <w:r w:rsidRPr="008172F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172F4">
        <w:rPr>
          <w:rFonts w:ascii="Times New Roman" w:hAnsi="Times New Roman" w:cs="Times New Roman"/>
          <w:sz w:val="28"/>
          <w:szCs w:val="28"/>
          <w:lang w:val="uk-UA"/>
        </w:rPr>
        <w:t>Shape</w:t>
      </w:r>
      <w:proofErr w:type="spellEnd"/>
      <w:r w:rsidRPr="008172F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172F4">
        <w:rPr>
          <w:rFonts w:ascii="Times New Roman" w:hAnsi="Times New Roman" w:cs="Times New Roman"/>
          <w:sz w:val="28"/>
          <w:szCs w:val="28"/>
          <w:lang w:val="uk-UA"/>
        </w:rPr>
        <w:t>Human</w:t>
      </w:r>
      <w:proofErr w:type="spellEnd"/>
      <w:r w:rsidRPr="008172F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172F4">
        <w:rPr>
          <w:rFonts w:ascii="Times New Roman" w:hAnsi="Times New Roman" w:cs="Times New Roman"/>
          <w:sz w:val="28"/>
          <w:szCs w:val="28"/>
          <w:lang w:val="uk-UA"/>
        </w:rPr>
        <w:t>Progress</w:t>
      </w:r>
      <w:proofErr w:type="spellEnd"/>
      <w:r w:rsidRPr="008172F4">
        <w:rPr>
          <w:rFonts w:ascii="Times New Roman" w:hAnsi="Times New Roman" w:cs="Times New Roman"/>
          <w:sz w:val="28"/>
          <w:szCs w:val="28"/>
          <w:lang w:val="uk-UA"/>
        </w:rPr>
        <w:t xml:space="preserve">. — </w:t>
      </w:r>
      <w:proofErr w:type="spellStart"/>
      <w:r w:rsidRPr="008172F4">
        <w:rPr>
          <w:rFonts w:ascii="Times New Roman" w:hAnsi="Times New Roman" w:cs="Times New Roman"/>
          <w:sz w:val="28"/>
          <w:szCs w:val="28"/>
          <w:lang w:val="uk-UA"/>
        </w:rPr>
        <w:t>New</w:t>
      </w:r>
      <w:proofErr w:type="spellEnd"/>
      <w:r w:rsidRPr="008172F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172F4">
        <w:rPr>
          <w:rFonts w:ascii="Times New Roman" w:hAnsi="Times New Roman" w:cs="Times New Roman"/>
          <w:sz w:val="28"/>
          <w:szCs w:val="28"/>
          <w:lang w:val="uk-UA"/>
        </w:rPr>
        <w:t>York</w:t>
      </w:r>
      <w:proofErr w:type="spellEnd"/>
      <w:r w:rsidRPr="008172F4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8172F4">
        <w:rPr>
          <w:rFonts w:ascii="Times New Roman" w:hAnsi="Times New Roman" w:cs="Times New Roman"/>
          <w:sz w:val="28"/>
          <w:szCs w:val="28"/>
          <w:lang w:val="uk-UA"/>
        </w:rPr>
        <w:t>Basic</w:t>
      </w:r>
      <w:proofErr w:type="spellEnd"/>
      <w:r w:rsidRPr="008172F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172F4">
        <w:rPr>
          <w:rFonts w:ascii="Times New Roman" w:hAnsi="Times New Roman" w:cs="Times New Roman"/>
          <w:sz w:val="28"/>
          <w:szCs w:val="28"/>
          <w:lang w:val="uk-UA"/>
        </w:rPr>
        <w:t>Books</w:t>
      </w:r>
      <w:proofErr w:type="spellEnd"/>
      <w:r w:rsidRPr="008172F4">
        <w:rPr>
          <w:rFonts w:ascii="Times New Roman" w:hAnsi="Times New Roman" w:cs="Times New Roman"/>
          <w:sz w:val="28"/>
          <w:szCs w:val="28"/>
          <w:lang w:val="uk-UA"/>
        </w:rPr>
        <w:t>, 2000. — 348 p.</w:t>
      </w:r>
    </w:p>
    <w:sectPr w:rsidR="008172F4" w:rsidRPr="008172F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03627E73"/>
    <w:multiLevelType w:val="hybridMultilevel"/>
    <w:tmpl w:val="CE820BC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0D6B73E2"/>
    <w:multiLevelType w:val="hybridMultilevel"/>
    <w:tmpl w:val="045EDC5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0537386"/>
    <w:multiLevelType w:val="hybridMultilevel"/>
    <w:tmpl w:val="4560C3E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12E3AA6"/>
    <w:multiLevelType w:val="hybridMultilevel"/>
    <w:tmpl w:val="7BAE599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72C2593"/>
    <w:multiLevelType w:val="hybridMultilevel"/>
    <w:tmpl w:val="5D38C6A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1C11014A"/>
    <w:multiLevelType w:val="hybridMultilevel"/>
    <w:tmpl w:val="67DE0C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DC21ACA"/>
    <w:multiLevelType w:val="hybridMultilevel"/>
    <w:tmpl w:val="E968FD8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C3F1045"/>
    <w:multiLevelType w:val="hybridMultilevel"/>
    <w:tmpl w:val="9404DAD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2B1340A"/>
    <w:multiLevelType w:val="hybridMultilevel"/>
    <w:tmpl w:val="2EF6D95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4A877BA"/>
    <w:multiLevelType w:val="hybridMultilevel"/>
    <w:tmpl w:val="B3962FA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8381422"/>
    <w:multiLevelType w:val="hybridMultilevel"/>
    <w:tmpl w:val="0BD08BD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0986978"/>
    <w:multiLevelType w:val="hybridMultilevel"/>
    <w:tmpl w:val="C29A3B6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5CF0D2E"/>
    <w:multiLevelType w:val="hybridMultilevel"/>
    <w:tmpl w:val="8A00858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A811B88"/>
    <w:multiLevelType w:val="hybridMultilevel"/>
    <w:tmpl w:val="F1EE021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6DFE7A6A"/>
    <w:multiLevelType w:val="hybridMultilevel"/>
    <w:tmpl w:val="24E8214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7B0713A4"/>
    <w:multiLevelType w:val="hybridMultilevel"/>
    <w:tmpl w:val="6A080F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20"/>
  </w:num>
  <w:num w:numId="11">
    <w:abstractNumId w:val="17"/>
  </w:num>
  <w:num w:numId="12">
    <w:abstractNumId w:val="23"/>
  </w:num>
  <w:num w:numId="13">
    <w:abstractNumId w:val="15"/>
  </w:num>
  <w:num w:numId="14">
    <w:abstractNumId w:val="18"/>
  </w:num>
  <w:num w:numId="15">
    <w:abstractNumId w:val="24"/>
  </w:num>
  <w:num w:numId="16">
    <w:abstractNumId w:val="13"/>
  </w:num>
  <w:num w:numId="17">
    <w:abstractNumId w:val="21"/>
  </w:num>
  <w:num w:numId="18">
    <w:abstractNumId w:val="11"/>
  </w:num>
  <w:num w:numId="19">
    <w:abstractNumId w:val="22"/>
  </w:num>
  <w:num w:numId="20">
    <w:abstractNumId w:val="12"/>
  </w:num>
  <w:num w:numId="21">
    <w:abstractNumId w:val="19"/>
  </w:num>
  <w:num w:numId="22">
    <w:abstractNumId w:val="10"/>
  </w:num>
  <w:num w:numId="23">
    <w:abstractNumId w:val="14"/>
  </w:num>
  <w:num w:numId="24">
    <w:abstractNumId w:val="9"/>
  </w:num>
  <w:num w:numId="25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>
    <w:useFELayout/>
  </w:compat>
  <w:rsids>
    <w:rsidRoot w:val="00B47730"/>
    <w:rsid w:val="00034616"/>
    <w:rsid w:val="0006063C"/>
    <w:rsid w:val="0015074B"/>
    <w:rsid w:val="0029639D"/>
    <w:rsid w:val="00326F90"/>
    <w:rsid w:val="008172F4"/>
    <w:rsid w:val="00AA1D8D"/>
    <w:rsid w:val="00B47730"/>
    <w:rsid w:val="00BB4E05"/>
    <w:rsid w:val="00CB0664"/>
    <w:rsid w:val="00D95E90"/>
    <w:rsid w:val="00F02130"/>
    <w:rsid w:val="00FC69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E182714-0EA1-4BD8-9674-DE539FB2B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1187</Words>
  <Characters>6767</Characters>
  <Application>Microsoft Office Word</Application>
  <DocSecurity>0</DocSecurity>
  <Lines>56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7939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RePack by SPecialiST</cp:lastModifiedBy>
  <cp:revision>2</cp:revision>
  <dcterms:created xsi:type="dcterms:W3CDTF">2025-10-11T16:04:00Z</dcterms:created>
  <dcterms:modified xsi:type="dcterms:W3CDTF">2025-10-11T16:04:00Z</dcterms:modified>
</cp:coreProperties>
</file>