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5F" w:rsidRPr="00BB0EB1" w:rsidRDefault="00BB0EB1" w:rsidP="00BB0EB1">
      <w:pPr>
        <w:pStyle w:val="1"/>
        <w:keepNext w:val="0"/>
        <w:keepLines w:val="0"/>
        <w:widowControl w:val="0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color w:val="auto"/>
          <w:sz w:val="24"/>
          <w:szCs w:val="24"/>
          <w:lang w:val="uk-UA"/>
        </w:rPr>
        <w:t>Інструкція до вправи «Креативний продукт»</w:t>
      </w:r>
    </w:p>
    <w:p w:rsidR="00EE395F" w:rsidRPr="00BB0EB1" w:rsidRDefault="00BB0EB1" w:rsidP="00BB0EB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Завдання групи: придумати новий продукт або послугу для будь-якої аудиторії та коротко представити його.</w:t>
      </w:r>
    </w:p>
    <w:p w:rsidR="00EE395F" w:rsidRPr="00BB0EB1" w:rsidRDefault="00BB0EB1" w:rsidP="00BB0EB1">
      <w:pPr>
        <w:pStyle w:val="21"/>
        <w:keepNext w:val="0"/>
        <w:keepLines w:val="0"/>
        <w:widowControl w:val="0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color w:val="auto"/>
          <w:sz w:val="24"/>
          <w:szCs w:val="24"/>
          <w:lang w:val="uk-UA"/>
        </w:rPr>
        <w:t>Кроки роботи:</w:t>
      </w:r>
    </w:p>
    <w:p w:rsidR="00BB0EB1" w:rsidRPr="00BB0EB1" w:rsidRDefault="00BB0EB1" w:rsidP="00BB0EB1">
      <w:pPr>
        <w:pStyle w:val="a"/>
        <w:widowControl w:val="0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Крок 1. Придумайте назву продукту</w:t>
      </w:r>
    </w:p>
    <w:p w:rsidR="00BB0EB1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 xml:space="preserve">- Оберіть яскраву та оригінальну назву, яка легко </w:t>
      </w:r>
      <w:r w:rsidRPr="00BB0EB1">
        <w:rPr>
          <w:rFonts w:ascii="Times New Roman" w:hAnsi="Times New Roman" w:cs="Times New Roman"/>
          <w:sz w:val="24"/>
          <w:szCs w:val="24"/>
          <w:lang w:val="uk-UA"/>
        </w:rPr>
        <w:t>запам’ятовується.</w:t>
      </w:r>
    </w:p>
    <w:p w:rsidR="00EE395F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Назва має відображати суть вашого продукту або послуги.</w:t>
      </w:r>
    </w:p>
    <w:p w:rsidR="00BB0EB1" w:rsidRPr="00BB0EB1" w:rsidRDefault="00BB0EB1" w:rsidP="00BB0EB1">
      <w:pPr>
        <w:pStyle w:val="a"/>
        <w:widowControl w:val="0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Крок 2. Визначте цільову аудиторію.</w:t>
      </w:r>
    </w:p>
    <w:p w:rsidR="00BB0EB1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Подумайте, хто буде основним користувачем або покупцем вашого продукту.</w:t>
      </w:r>
    </w:p>
    <w:p w:rsidR="00EE395F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Опишіть основні характеристики цієї групи: вік, інтереси, потреби, с</w:t>
      </w:r>
      <w:r w:rsidRPr="00BB0EB1">
        <w:rPr>
          <w:rFonts w:ascii="Times New Roman" w:hAnsi="Times New Roman" w:cs="Times New Roman"/>
          <w:sz w:val="24"/>
          <w:szCs w:val="24"/>
          <w:lang w:val="uk-UA"/>
        </w:rPr>
        <w:t>тиль життя.</w:t>
      </w:r>
    </w:p>
    <w:p w:rsidR="00BB0EB1" w:rsidRPr="00BB0EB1" w:rsidRDefault="00BB0EB1" w:rsidP="00BB0EB1">
      <w:pPr>
        <w:pStyle w:val="a"/>
        <w:widowControl w:val="0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Крок 3. Опишіть головну цінність продукту.</w:t>
      </w:r>
    </w:p>
    <w:p w:rsidR="00BB0EB1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Яку проблему вирішує ваш продукт?</w:t>
      </w:r>
    </w:p>
    <w:p w:rsidR="00BB0EB1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Чим він буде корисний чи зручний для споживача?</w:t>
      </w:r>
    </w:p>
    <w:p w:rsidR="00EE395F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У чому його унікальність у порівнянні з іншими товарами чи послугами?</w:t>
      </w:r>
    </w:p>
    <w:p w:rsidR="00BB0EB1" w:rsidRPr="00BB0EB1" w:rsidRDefault="00BB0EB1" w:rsidP="00BB0EB1">
      <w:pPr>
        <w:pStyle w:val="a"/>
        <w:widowControl w:val="0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Крок 4. Складіть ідею просування.</w:t>
      </w:r>
    </w:p>
    <w:p w:rsidR="00BB0EB1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Визначт</w:t>
      </w:r>
      <w:r w:rsidRPr="00BB0EB1">
        <w:rPr>
          <w:rFonts w:ascii="Times New Roman" w:hAnsi="Times New Roman" w:cs="Times New Roman"/>
          <w:sz w:val="24"/>
          <w:szCs w:val="24"/>
          <w:lang w:val="uk-UA"/>
        </w:rPr>
        <w:t>е, які канали реклами та комунікації будуть найбільш ефективними.</w:t>
      </w:r>
    </w:p>
    <w:p w:rsidR="00EE395F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Продумайте, як зацікавити аудиторію (слоган, спеціальна пропозиція, дизайн упаковки).</w:t>
      </w:r>
    </w:p>
    <w:p w:rsidR="00BB0EB1" w:rsidRPr="00BB0EB1" w:rsidRDefault="00BB0EB1" w:rsidP="00BB0EB1">
      <w:pPr>
        <w:pStyle w:val="a"/>
        <w:widowControl w:val="0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Крок 5. Створіть візуалізацію.</w:t>
      </w:r>
    </w:p>
    <w:p w:rsidR="00BB0EB1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Намалюйте логотип, упаковку чи схематичне зображення продукту.</w:t>
      </w:r>
    </w:p>
    <w:p w:rsidR="00BB0EB1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Запи</w:t>
      </w:r>
      <w:r w:rsidRPr="00BB0EB1">
        <w:rPr>
          <w:rFonts w:ascii="Times New Roman" w:hAnsi="Times New Roman" w:cs="Times New Roman"/>
          <w:sz w:val="24"/>
          <w:szCs w:val="24"/>
          <w:lang w:val="uk-UA"/>
        </w:rPr>
        <w:t>шіть короткий опис і придумайте слоган.</w:t>
      </w:r>
    </w:p>
    <w:p w:rsidR="00EE395F" w:rsidRPr="00BB0EB1" w:rsidRDefault="00BB0EB1" w:rsidP="00BB0EB1">
      <w:pPr>
        <w:pStyle w:val="a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>- Підготуйте аркуш чи плакат для презентації перед аудиторією.</w:t>
      </w:r>
    </w:p>
    <w:p w:rsidR="00EE395F" w:rsidRPr="00BB0EB1" w:rsidRDefault="00BB0EB1" w:rsidP="00BB0EB1">
      <w:pPr>
        <w:pStyle w:val="21"/>
        <w:keepNext w:val="0"/>
        <w:keepLines w:val="0"/>
        <w:widowControl w:val="0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color w:val="auto"/>
          <w:sz w:val="24"/>
          <w:szCs w:val="24"/>
          <w:lang w:val="uk-UA"/>
        </w:rPr>
        <w:t>Формат презентації:</w:t>
      </w:r>
    </w:p>
    <w:p w:rsidR="00EE395F" w:rsidRPr="00BB0EB1" w:rsidRDefault="00BB0EB1" w:rsidP="00BB0EB1">
      <w:pPr>
        <w:pStyle w:val="a0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BB0EB1">
        <w:rPr>
          <w:rFonts w:ascii="Times New Roman" w:hAnsi="Times New Roman" w:cs="Times New Roman"/>
          <w:sz w:val="24"/>
          <w:szCs w:val="24"/>
          <w:lang w:val="uk-UA"/>
        </w:rPr>
        <w:t>Назва продукту.</w:t>
      </w:r>
    </w:p>
    <w:p w:rsidR="00EE395F" w:rsidRPr="00BB0EB1" w:rsidRDefault="00BB0EB1" w:rsidP="00BB0EB1">
      <w:pPr>
        <w:pStyle w:val="a0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BB0EB1">
        <w:rPr>
          <w:rFonts w:ascii="Times New Roman" w:hAnsi="Times New Roman" w:cs="Times New Roman"/>
          <w:sz w:val="24"/>
          <w:szCs w:val="24"/>
          <w:lang w:val="uk-UA"/>
        </w:rPr>
        <w:t>Цільова аудиторія.</w:t>
      </w:r>
    </w:p>
    <w:p w:rsidR="00EE395F" w:rsidRPr="00BB0EB1" w:rsidRDefault="00BB0EB1" w:rsidP="00BB0EB1">
      <w:pPr>
        <w:pStyle w:val="a0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BB0EB1">
        <w:rPr>
          <w:rFonts w:ascii="Times New Roman" w:hAnsi="Times New Roman" w:cs="Times New Roman"/>
          <w:sz w:val="24"/>
          <w:szCs w:val="24"/>
          <w:lang w:val="uk-UA"/>
        </w:rPr>
        <w:t>Основна цінність.</w:t>
      </w:r>
    </w:p>
    <w:p w:rsidR="00EE395F" w:rsidRPr="00BB0EB1" w:rsidRDefault="00BB0EB1" w:rsidP="00BB0EB1">
      <w:pPr>
        <w:pStyle w:val="a0"/>
        <w:widowControl w:val="0"/>
        <w:numPr>
          <w:ilvl w:val="0"/>
          <w:numId w:val="0"/>
        </w:numPr>
        <w:tabs>
          <w:tab w:val="left" w:pos="993"/>
        </w:tabs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BB0EB1">
        <w:rPr>
          <w:rFonts w:ascii="Times New Roman" w:hAnsi="Times New Roman" w:cs="Times New Roman"/>
          <w:sz w:val="24"/>
          <w:szCs w:val="24"/>
          <w:lang w:val="uk-UA"/>
        </w:rPr>
        <w:t>Ідея просування.</w:t>
      </w:r>
    </w:p>
    <w:p w:rsidR="00EE395F" w:rsidRPr="00BB0EB1" w:rsidRDefault="00BB0EB1" w:rsidP="00BB0EB1">
      <w:pPr>
        <w:pStyle w:val="a0"/>
        <w:widowControl w:val="0"/>
        <w:numPr>
          <w:ilvl w:val="0"/>
          <w:numId w:val="0"/>
        </w:numPr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B1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BB0EB1">
        <w:rPr>
          <w:rFonts w:ascii="Times New Roman" w:hAnsi="Times New Roman" w:cs="Times New Roman"/>
          <w:sz w:val="24"/>
          <w:szCs w:val="24"/>
          <w:lang w:val="uk-UA"/>
        </w:rPr>
        <w:t>Демонстрація візуалізації.</w:t>
      </w:r>
      <w:bookmarkStart w:id="0" w:name="_GoBack"/>
      <w:bookmarkEnd w:id="0"/>
    </w:p>
    <w:sectPr w:rsidR="00EE395F" w:rsidRPr="00BB0EB1" w:rsidSect="00BB0EB1">
      <w:pgSz w:w="12240" w:h="15840"/>
      <w:pgMar w:top="1440" w:right="56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B0EB1"/>
    <w:rsid w:val="00CB0664"/>
    <w:rsid w:val="00EE39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D9390"/>
  <w14:defaultImageDpi w14:val="300"/>
  <w15:docId w15:val="{101681AA-9BDB-4456-BA00-F7894FB0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44DC9-19DA-4371-BA0B-47223B05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2025-09-15T09:35:00Z</dcterms:created>
  <dcterms:modified xsi:type="dcterms:W3CDTF">2025-09-15T09:35:00Z</dcterms:modified>
  <cp:category/>
</cp:coreProperties>
</file>