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C3" w:rsidRPr="007B5334" w:rsidRDefault="007A7490" w:rsidP="00421B0B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r w:rsidRPr="007B5334">
        <w:rPr>
          <w:rFonts w:ascii="Times New Roman" w:hAnsi="Times New Roman" w:cs="Times New Roman"/>
          <w:color w:val="auto"/>
          <w:lang w:val="uk-UA"/>
        </w:rPr>
        <w:t>Практичне заняття</w:t>
      </w:r>
      <w:r w:rsidR="00421B0B" w:rsidRPr="007B5334">
        <w:rPr>
          <w:rFonts w:ascii="Times New Roman" w:hAnsi="Times New Roman" w:cs="Times New Roman"/>
          <w:color w:val="auto"/>
          <w:lang w:val="uk-UA"/>
        </w:rPr>
        <w:t xml:space="preserve"> 1. Тема</w:t>
      </w:r>
      <w:r w:rsidRPr="007B5334">
        <w:rPr>
          <w:rFonts w:ascii="Times New Roman" w:hAnsi="Times New Roman" w:cs="Times New Roman"/>
          <w:color w:val="auto"/>
          <w:lang w:val="uk-UA"/>
        </w:rPr>
        <w:t>: «Теоретичні основи маркетингу»</w:t>
      </w:r>
    </w:p>
    <w:p w:rsidR="008A3BC3" w:rsidRPr="007B5334" w:rsidRDefault="007A7490" w:rsidP="007B5334">
      <w:pPr>
        <w:pStyle w:val="2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B533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1. Знайдіть відповідність між термінами та їх визначеннями.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2877"/>
        <w:gridCol w:w="7085"/>
      </w:tblGrid>
      <w:tr w:rsidR="00421B0B" w:rsidRPr="007B5334" w:rsidTr="00421B0B">
        <w:tc>
          <w:tcPr>
            <w:tcW w:w="1444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Концепція </w:t>
            </w:r>
            <w:r w:rsidR="000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</w:t>
            </w: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3556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A. Орієнтація на довгострокові відносини з клієнтами та партнерами.</w:t>
            </w:r>
          </w:p>
        </w:tc>
      </w:tr>
      <w:tr w:rsidR="00421B0B" w:rsidRPr="007B5334" w:rsidTr="00421B0B">
        <w:tc>
          <w:tcPr>
            <w:tcW w:w="1444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Концепція </w:t>
            </w:r>
            <w:r w:rsidR="00047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</w:t>
            </w: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товару</w:t>
            </w:r>
          </w:p>
        </w:tc>
        <w:tc>
          <w:tcPr>
            <w:tcW w:w="3556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B. Основна увага зосереджується на якості та вдосконаленні товару.</w:t>
            </w:r>
          </w:p>
        </w:tc>
      </w:tr>
      <w:tr w:rsidR="00421B0B" w:rsidRPr="007B5334" w:rsidTr="00421B0B">
        <w:tc>
          <w:tcPr>
            <w:tcW w:w="1444" w:type="pct"/>
          </w:tcPr>
          <w:p w:rsidR="00421B0B" w:rsidRPr="007B5334" w:rsidRDefault="00421B0B" w:rsidP="00D93A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Концепція </w:t>
            </w:r>
            <w:r w:rsidR="00D9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інтенсифікації комерційних зусиль</w:t>
            </w:r>
          </w:p>
        </w:tc>
        <w:tc>
          <w:tcPr>
            <w:tcW w:w="3556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C. Виробництво масових товарів за низькою ціною та підвищення ефективності.</w:t>
            </w:r>
          </w:p>
        </w:tc>
      </w:tr>
      <w:tr w:rsidR="00421B0B" w:rsidRPr="007B5334" w:rsidTr="00421B0B">
        <w:tc>
          <w:tcPr>
            <w:tcW w:w="1444" w:type="pct"/>
          </w:tcPr>
          <w:p w:rsidR="00421B0B" w:rsidRPr="007B5334" w:rsidRDefault="00421B0B" w:rsidP="00D93A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D9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Традиційна концепція </w:t>
            </w: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маркетингу</w:t>
            </w:r>
          </w:p>
        </w:tc>
        <w:tc>
          <w:tcPr>
            <w:tcW w:w="3556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D. Агресивне стимулювання збуту для збільшення продажів.</w:t>
            </w:r>
          </w:p>
        </w:tc>
      </w:tr>
      <w:tr w:rsidR="00421B0B" w:rsidRPr="007B5334" w:rsidTr="00421B0B">
        <w:tc>
          <w:tcPr>
            <w:tcW w:w="1444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Концепція соціально-етичного маркетингу</w:t>
            </w:r>
          </w:p>
        </w:tc>
        <w:tc>
          <w:tcPr>
            <w:tcW w:w="3556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E. Виявлення і задоволення потреб споживачів як головна мета бізнесу.</w:t>
            </w:r>
          </w:p>
        </w:tc>
      </w:tr>
      <w:tr w:rsidR="00421B0B" w:rsidRPr="007B5334" w:rsidTr="00421B0B">
        <w:tc>
          <w:tcPr>
            <w:tcW w:w="1444" w:type="pct"/>
          </w:tcPr>
          <w:p w:rsidR="00421B0B" w:rsidRPr="007B5334" w:rsidRDefault="00421B0B" w:rsidP="001747B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Концепція маркетингу стосунків</w:t>
            </w:r>
          </w:p>
        </w:tc>
        <w:tc>
          <w:tcPr>
            <w:tcW w:w="3556" w:type="pct"/>
          </w:tcPr>
          <w:p w:rsidR="00421B0B" w:rsidRPr="007B5334" w:rsidRDefault="00421B0B" w:rsidP="001747B2">
            <w:pPr>
              <w:rPr>
                <w:sz w:val="24"/>
                <w:szCs w:val="24"/>
                <w:lang w:val="uk-UA"/>
              </w:rPr>
            </w:pPr>
            <w:r w:rsidRPr="007B5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F. Орієнтація на потреби споживачів із врахуванням інтересів суспільства.</w:t>
            </w:r>
          </w:p>
        </w:tc>
      </w:tr>
    </w:tbl>
    <w:p w:rsidR="00593BB1" w:rsidRDefault="00593BB1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A3BC3" w:rsidRPr="007B5334" w:rsidRDefault="007A7490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B533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2. Допишіть пропущені терміни у визначеннях.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t>1.  __________ – це відчуття людиною нестачі чогось необхідного.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2. </w:t>
      </w:r>
      <w:r w:rsidRPr="007B5334">
        <w:t xml:space="preserve"> __________ – це потреба, яка набула конкретної форми відповідно до культури та особистості індивіда.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3. </w:t>
      </w:r>
      <w:r w:rsidRPr="007B5334">
        <w:t xml:space="preserve"> __________ – це платоспроможна потреба, підкріплена купівельною спроможністю.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4. </w:t>
      </w:r>
      <w:r w:rsidRPr="007B5334">
        <w:t>__________ – продукт людської праці, виготовлений для обміну і здатний задовольнити потребу.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5. </w:t>
      </w:r>
      <w:r w:rsidRPr="007B5334">
        <w:t xml:space="preserve"> __________ – процес отримання однією стороною від другої товару або послуги із зустрічною пропозицією.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6. </w:t>
      </w:r>
      <w:r w:rsidRPr="007B5334">
        <w:t>__________ – це комерційний обмін товарами, послугами чи ідеями між сторонами.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7. </w:t>
      </w:r>
      <w:r w:rsidRPr="007B5334">
        <w:t>__________ – це комплексна система організації виробництва і збуту товарів чи послуг, яка базується на передбаченні та задоволенні попиту.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8. </w:t>
      </w:r>
      <w:r w:rsidRPr="007B5334">
        <w:t>__________ – це сукупність покупців і продавців, які здійснюють акти купівлі-продажу з метою задоволення потреб.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9. </w:t>
      </w:r>
      <w:r w:rsidRPr="007B5334">
        <w:t>__________ – це набір маркетингових інструментів (товар, ціна, місце, просування), які підприємство використовує для впливу на споживача.</w:t>
      </w:r>
    </w:p>
    <w:p w:rsidR="00421B0B" w:rsidRPr="007B5334" w:rsidRDefault="00421B0B" w:rsidP="007B5334">
      <w:pPr>
        <w:pStyle w:val="affa"/>
        <w:spacing w:before="0" w:beforeAutospacing="0" w:after="0" w:afterAutospacing="0"/>
        <w:ind w:firstLine="709"/>
      </w:pPr>
      <w:r w:rsidRPr="007B5334">
        <w:rPr>
          <w:rFonts w:hAnsi="Symbol"/>
        </w:rPr>
        <w:t xml:space="preserve">10. </w:t>
      </w:r>
      <w:r w:rsidRPr="007B5334">
        <w:t>__________ – це процес розподілу споживачів на групи за потребами, характеристиками та поведінкою.</w:t>
      </w:r>
    </w:p>
    <w:p w:rsidR="00047309" w:rsidRPr="007B5334" w:rsidRDefault="00047309" w:rsidP="00421B0B">
      <w:pPr>
        <w:pStyle w:val="affa"/>
        <w:spacing w:before="0" w:beforeAutospacing="0" w:after="0" w:afterAutospacing="0"/>
        <w:ind w:firstLine="709"/>
      </w:pPr>
    </w:p>
    <w:p w:rsidR="008A3BC3" w:rsidRPr="007B5334" w:rsidRDefault="007A7490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B533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3. Визначте, які з наведених тверджень є правильними.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1. Головна мета маркетингу – створення цінності для споживачів і формування конкурентних переваг.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r w:rsidR="00D93AEE">
        <w:rPr>
          <w:rFonts w:ascii="Times New Roman" w:hAnsi="Times New Roman" w:cs="Times New Roman"/>
          <w:sz w:val="24"/>
          <w:szCs w:val="24"/>
          <w:lang w:val="uk-UA"/>
        </w:rPr>
        <w:t>Збутова концепція</w:t>
      </w:r>
      <w:r w:rsidR="00047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5334">
        <w:rPr>
          <w:rFonts w:ascii="Times New Roman" w:hAnsi="Times New Roman" w:cs="Times New Roman"/>
          <w:sz w:val="24"/>
          <w:szCs w:val="24"/>
          <w:lang w:val="uk-UA"/>
        </w:rPr>
        <w:t>вважає, що товари продаватимуться самі собою, без додаткових зусиль.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3. Соціально-етичний маркетинг передбачає врахування не лише потреб споживачів, а й інтересів суспільства.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4. Маркетинг зводиться лише до реклами товарів і послуг.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5. Концепція товару робить акцент на якості та вдосконаленні продукції.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lastRenderedPageBreak/>
        <w:t>6. Концепція маркетингу стосунків спрямована на встановлення довгострокових відносин із клієнтами.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7. Концепція виробництва акцентує увагу на високих цінах та ексклюзивності.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8. Маркетинг як наука виник ще в античні часи.</w:t>
      </w:r>
    </w:p>
    <w:p w:rsidR="00593BB1" w:rsidRDefault="00593BB1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A3BC3" w:rsidRPr="007B5334" w:rsidRDefault="007A7490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7B533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4. Класифікуйте наведені приклади за видами маркетингу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1. Кампанія уряду з популяризації здорового способу життя.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2. Діяльність підприємства з вивчення споживачів і створення нових продуктів.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3. Використання маркетингових технологій у виборчій кампанії.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4. Дослідження впливу маркетингу на економіку країни.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5. Продаж сировини для промислових підприємств.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6. Маркетинг футбольного клубу для залучення нових уболівальників.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7. Діяльність української компанії на європейському ринку.</w:t>
      </w:r>
    </w:p>
    <w:p w:rsidR="008A3BC3" w:rsidRPr="007B5334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8. Просування нових товарів на рівні конкретного міста чи регіону.</w:t>
      </w:r>
    </w:p>
    <w:p w:rsidR="007161FA" w:rsidRDefault="007161FA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A3BC3" w:rsidRPr="007B5334" w:rsidRDefault="007A7490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B533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5. Ситуаційна вправа.</w:t>
      </w:r>
    </w:p>
    <w:p w:rsidR="007B5334" w:rsidRPr="00593BB1" w:rsidRDefault="007A7490" w:rsidP="00593B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Уявіть, що підприємство виходить на новий ринок смартфонів. Конкуренція дуже висока, а споживачі мають різні потреби: одні орієнтуються на низьку ціну, інші – на якість камери, треті – на дизайн. Запропонуйте, яку концепцію маркетингу доцільно застосувати компанії та які дії потрібно реалізувати для ефективного виходу на ринок.</w:t>
      </w:r>
    </w:p>
    <w:p w:rsidR="007161FA" w:rsidRPr="007161FA" w:rsidRDefault="007161FA" w:rsidP="007161FA">
      <w:pPr>
        <w:rPr>
          <w:lang w:val="uk-UA"/>
        </w:rPr>
      </w:pPr>
    </w:p>
    <w:p w:rsidR="008A3BC3" w:rsidRPr="007B5334" w:rsidRDefault="007A7490" w:rsidP="00421B0B">
      <w:pPr>
        <w:pStyle w:val="2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B533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6. Практичне завдання для обговорення в групах.</w:t>
      </w:r>
    </w:p>
    <w:p w:rsidR="008A3BC3" w:rsidRDefault="006C33A7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334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7A7490" w:rsidRPr="007B5334">
        <w:rPr>
          <w:rFonts w:ascii="Times New Roman" w:hAnsi="Times New Roman" w:cs="Times New Roman"/>
          <w:sz w:val="24"/>
          <w:szCs w:val="24"/>
          <w:lang w:val="uk-UA"/>
        </w:rPr>
        <w:t xml:space="preserve"> приклади компаній (українських або </w:t>
      </w:r>
      <w:r w:rsidRPr="007B5334">
        <w:rPr>
          <w:rFonts w:ascii="Times New Roman" w:hAnsi="Times New Roman" w:cs="Times New Roman"/>
          <w:sz w:val="24"/>
          <w:szCs w:val="24"/>
          <w:lang w:val="uk-UA"/>
        </w:rPr>
        <w:t>міжнародних</w:t>
      </w:r>
      <w:r w:rsidR="007A7490" w:rsidRPr="007B5334">
        <w:rPr>
          <w:rFonts w:ascii="Times New Roman" w:hAnsi="Times New Roman" w:cs="Times New Roman"/>
          <w:sz w:val="24"/>
          <w:szCs w:val="24"/>
          <w:lang w:val="uk-UA"/>
        </w:rPr>
        <w:t>), які використовують різні концепції маркетингу (виробнича, товарна, збутова, маркетингова, соціально-етична). Обґрунтуйте свій вибір.</w:t>
      </w:r>
    </w:p>
    <w:p w:rsidR="007A7490" w:rsidRDefault="007A7490" w:rsidP="007B53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A7490" w:rsidSect="00421B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7309"/>
    <w:rsid w:val="0006063C"/>
    <w:rsid w:val="0015074B"/>
    <w:rsid w:val="001747B2"/>
    <w:rsid w:val="0029639D"/>
    <w:rsid w:val="00326F90"/>
    <w:rsid w:val="00421B0B"/>
    <w:rsid w:val="00593BB1"/>
    <w:rsid w:val="006C33A7"/>
    <w:rsid w:val="007161FA"/>
    <w:rsid w:val="007A7490"/>
    <w:rsid w:val="007B5334"/>
    <w:rsid w:val="008A3BC3"/>
    <w:rsid w:val="00AA1D8D"/>
    <w:rsid w:val="00B47730"/>
    <w:rsid w:val="00CB0664"/>
    <w:rsid w:val="00D93A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2D152"/>
  <w14:defaultImageDpi w14:val="300"/>
  <w15:docId w15:val="{5F8F2C91-C8CC-433E-A8B6-DE5A1AC8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Normal (Web)"/>
    <w:basedOn w:val="a1"/>
    <w:uiPriority w:val="99"/>
    <w:semiHidden/>
    <w:unhideWhenUsed/>
    <w:rsid w:val="004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36F46-EBF4-48E4-946D-901780EB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2025-09-14T16:21:00Z</dcterms:created>
  <dcterms:modified xsi:type="dcterms:W3CDTF">2025-09-14T17:12:00Z</dcterms:modified>
  <cp:category/>
</cp:coreProperties>
</file>